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D-447/2023 vom 31. Januar 2023</w:t>
      </w:r>
    </w:p>
    <w:p>
      <w:r>
        <w:t>Bundesverwaltungsgericht, 2023-01-31, DE</w:t>
      </w:r>
    </w:p>
    <w:p>
      <w:r>
        <w:rPr>
          <w:b/>
        </w:rPr>
        <w:t xml:space="preserve">Quelle: </w:t>
      </w:r>
      <w:r>
        <w:t>https://mcp.opencaselaw.ch/entscheid/bvger_D-447_2023</w:t>
      </w:r>
    </w:p>
    <w:p>
      <w:r>
        <w:t>FR: TAF D-447/2023 du 31 janvier 2023</w:t>
      </w:r>
    </w:p>
    <w:p>
      <w:r>
        <w:t>IT: TAF D-447/2023 del 31 gennaio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D-447/2023 Urteil vom 31. Januar 2023 Besetzung Einzelrichterin Daniela Brüschweiler, mit Zustimmung von Richter William Waeber; Gerichtsschreiberin Sandra Bisig. Parteien A._______, geboren am (...), Algerien, (...), Beschwerdeführer, gegen Staatssekretariat für Migration (SEM), Quellenweg 6, 3003 Bern, Vorinstanz. Gegenstand Nichteintreten auf Asylgesuch und Wegweisung (Dublin-Verfahren - Art. 31a Abs. 1 Bst. b AsylG); Verfügung des SEM vom 17. Januar 2023 / N (...). Das Bundesverwaltungsgericht stellt fest, dass der Beschwerdeführer am 2. Oktober 2022 in der Schweiz um Asyl nachsuchte, dass er am 9. November 2022 die ihm zugewiesene Rechtsvertretung mandatierte, dass das SEM mit Verfügung vom 17. Januar 2023 - eröffnet am darauffolgenden Tag - in Anwendung von Art. 31a Abs. 1 Bst. b AsylG (SR 142.31) auf das Asylgesuch nicht eintrat, die Wegweisung aus der Schweiz in den zuständigen Dublin-Mitgliedstaat (Niederlande) anordnete, den Beschwerdeführer aufforderte, die Schweiz spätestens am Tag nach Ablauf der Beschwerdefrist zu verlassen, und den Kanton B._______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die Rechtsvertretung dem SEM am 19. Januar 2023 die Beendigung des Mandatsverhältnisses mitteilte, dass der Beschwerdeführer mit Eingabe vom 24. Januar 2023 (Poststempel: 25. Januar 2023) gegen den Entscheid vom 17. Januar 2023 beim Bundesverwaltungsgericht Beschwerde erhob und dabei beantragte, die angefochtene Verfügung sei aufzuheben, die Vorinstanz sei anzuweisen, auf das Asylgesuch einzutreten und das Asylverfahren in der Schweiz durchzuführen, eventualiter sei die Angelegenheit zu weiteren Sachverhaltsabklärungen an die Vorinstanz zurückzuweisen, dass er in verfahrensrechtlicher Hinsicht zudem um Gewährung der unentgeltlichen Prozessführung und um Verzicht auf die Erhebung eines Kostenvorschusses ersuchte, dass er des Weiteren beantragte, der Beschwerde sei die aufschiebende Wirkung zu erteilen und die Vollzugsbehörden seien anzuweisen, von einer Überstellung in die Niederlande abzusehen, bis das Bundesverwaltungsgericht über die vorliegende Beschwerde entschieden habe, dass der Beschwerde medizinische Unterlagen (Kopien) zu einer (...)verletzung und Kopien eines Schreibens der Rechtsvertretung betreffend Entscheideröffnung und Mandatsniederlegung sowie der angefochtenen Verfügung beilagen, dass die vorinstanzlichen Akten dem Bundesverwaltungsgericht am 26. Januar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23. Juli 2022 in den Niederlanden ein Asylgesuch eingereicht hatte, dass das SEM die niederländischen Behörden am 30. November 2022 um Wiederaufnahme des Beschwerdeführers gestützt auf Art. 18 Abs. 1 Bst. b Dublin-III-VO ersuchte, dass die niederländischen Behörden dem Gesuch um Übernahme am 6. Dezember 2022 zustimmten und dem SEM gleichzeitig mitteilten, der Beschwerdeführer befinde sich bereits wieder in den Niederlanden, weshalb das Überstellungsverfahren als erledigt betrachtet werde, dass sich der Beschwerdeführer am 21. Dezember 2022 wieder bei den schweizerischen Behörden zurückmeldete, dass das SEM die niederländischen Behörden mit Mitteilung vom 30. Dezember 2022 über die Rückkehr des Beschwerdeführers in die Schweiz in Kenntnis setzte und das Übernahmeersuchen erneuerte, dass die niederländischen Behörden sich mit Rückmeldung vom 9. Januar 2023 als (nach wie vor) mit der Übernahme einverstanden erklärten, dass der Beschwerdeführer nicht bestreitet, in den Niederlanden ein Asylgesuch eingereicht zu haben, und auch die grundsätzliche Zuständigkeit dieses Mitgliedstaates unbestritten blieb, dass er in der genannten Stellungnahme vielmehr ausführte, er mache keine Gründe gegen eine Wegweisung in die Niederlande geltend, wolle aber einen auf den 18. Januar 2023 angesetzten Arzttermin in der Schweiz noch wahrnehmen können, dass die grundsätzliche Zuständigkeit der Niederlande somit gegeben ist, dass es keine Gründe für die Annahme gibt, das Asylverfahren und die Aufnahmebedingungen für Antragsteller in den Niederlanden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auf Beschwerdeebene, die generelle Lage in den Niederlanden sei schlecht, die Flüchtlingslager seien überfüllt und er sei wegen einer (...)verletzung, welche das Tragen eines (...) und die Einnahme von Medikamenten erfordere, nicht reisefähig, die Anwendung von Art. 17 Abs. 1 Dublin-III-VO respektive Art. 29a Abs. 3 AsylV 1 fordert,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mit seinen allgemein gehaltenen Vorbringen auf Beschwerdeebene kein konkretes und ernsthaftes Risiko dargetan hat, die niederländischen Behörden würden sich weigern ihn wieder aufzunehmen und seinen Antrag auf internationalen Schutz unter Einhaltung der Regeln der erwähnten Richtlinien zu prüfen, dass den Akten auch keine Gründe für die Annahme zu entnehmen sind, die Niederlande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dem Beschwerdeführer mit seinem Hinweis auf zwei Medienberichte, wonach die Situation für Flüchtlinge in den Niederlanden schwierig sei, auch nicht gelingt, substanziiert darzulegen, dass ihm dort eine adäquate Unterstützung verweigert worden wäre oder würde, dass er mit seinen Vorbringen somit keine konkreten und ernsthaften Hinweise für die Annahme dargetan hat, die Niederlande würden ihm die aus der Aufnahmerichtlinie zustehenden Lebensbedingungen vorenthalten, und er sich im Übrigen bei einer allfälligen vorübergehenden Einschränkung nötigenfalls an die zuständigen Behörden vor Ort wenden und die ihm zustehenden Bedingungen auf dem Rechtsweg einfordern könnte (vgl. Art. 26 Aufnahmerichtlinie), dass hinsichtlich der aktenkundigen gesundheitlichen Beschwerden darauf hinzuweisen ist, dass eine zwangsweise Rückweisung von Personen mit gesundheitlichen Problemen nur ganz ausnahmsweise einen Verstoss gegen Art. 3 EMRK darstellen kann, insbesondere dann, wenn die betroffene Person sich in einem fortgeschrittenen oder terminalen Krankheitsstadium und bereits in Tordesnähe befindet, nach einer Überstellung mit dem sicheren Tod rechnen müsste und dabei keinerlei soziale Unterstützung erwarten könnte (vgl. BVGE 2011/9 E. 7 mit Hinweisen auf die damalige Praxis des Europäischen Gerichtshofs für Menschenrechte [EGMR]), dass dies für die Situation des Beschwerdeführers nicht ersichtlich ist, dass im Übrigen allgemein bekannt ist, dass die Niederlande über eine ausreichende medizinische Infrastruktur verfügen und der Zugang zum dortigen Gesundheitssystem für asylsuchende Personen gewährleistet ist, dass keine konkreten Hinweise vorliegen, wonach die Niederlande dem Beschwerdeführer bei einer Rückkehr im Bedarfsfall eine adäquate medizinische Betreuung verweigern würden, und es ihm obliegt, sich diesbezüglich gegebenenfalls an die zuständigen Behörden vor Ort zu wenden,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schliesslich festzuhalten ist, dass weder dargetan noch ersichtlich ist, aus welchen Gründen weitere Sachverhaltsabklärungen notwendig wären, weshalb keine Veranlassung für die eventualiter beantragte Rückweisung besteht,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Niederlande angeordnet hat (Art. 32 Bst. a AsylV 1), dass die Beschwerde aus diesen Gründen abzuweisen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Bisig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