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D-4473/2016 vom 29. November 2018</w:t>
      </w:r>
    </w:p>
    <w:p>
      <w:r>
        <w:t>Bundesverwaltungsgericht, 2018-11-29, IT</w:t>
      </w:r>
    </w:p>
    <w:p>
      <w:r>
        <w:rPr>
          <w:b/>
        </w:rPr>
        <w:t xml:space="preserve">Quelle: </w:t>
      </w:r>
      <w:r>
        <w:t>https://mcp.opencaselaw.ch/entscheid/bvger_D-4473_2016</w:t>
      </w:r>
    </w:p>
    <w:p>
      <w:r>
        <w:t>FR: TAF D-4473/2016 du 29 novembre 2018</w:t>
      </w:r>
    </w:p>
    <w:p>
      <w:r>
        <w:t>IT: TAF D-4473/2016 del 29 novembre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29 giugno 2016 è annullata e gli atti di causa le sono ritrasmessi per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vengono assegnate indennità ripetibili.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