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D-4473/2009 vom 13. Mai 2011</w:t>
      </w:r>
    </w:p>
    <w:p>
      <w:r>
        <w:t>Bundesverwaltungsgericht, 2011-05-13, DE</w:t>
      </w:r>
    </w:p>
    <w:p>
      <w:r>
        <w:rPr>
          <w:b/>
        </w:rPr>
        <w:t xml:space="preserve">Quelle: </w:t>
      </w:r>
      <w:r>
        <w:t>https://mcp.opencaselaw.ch/entscheid/bvger_D-4473_2009</w:t>
      </w:r>
    </w:p>
    <w:p>
      <w:r>
        <w:t>FR: TAF D-4473/2009 du 13 mai 2011</w:t>
      </w:r>
    </w:p>
    <w:p>
      <w:r>
        <w:t>IT: TAF D-4473/2009 del 13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Vorliegend ist gestützt auf Art. 111a Abs. 1 AsylG auf die Durchführung eines Schriftenwechsels zu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4.1</w:t>
      </w:r>
    </w:p>
    <w:p>
      <w:r>
        <w:t>Mit der Vorinstanz ist festzuhalten, dass die Vorbringen der Beschwerdeführenden insgesamt den Anforderungen an die Flüchtlingseigenschaft gemäss Art. 3 AsylG nicht genügen. Den im Übrigen nicht zu beanstandenden Erwägungen des BFM in der angefochtenen Verfügung, worauf zur Vermeidung von Wiederholungen verwiesen werden kann, sei lediglich ergänzend angefügt, dass die Beschwerdeführenden konkret gegen sie gerichtete nachteilige Massnahmen staatlicher Organe ausdrücklich verneinten. Ebenfalls gilt zu vermerken, dass die von ihnen geltend gemachten Vorfälle aus den Jahren 1999/2000 und 2004 nicht ausreisebegründend gewesen waren beziehungsweise es diesen erwähnten Ereignissen an dem vom Gesetz geforderten engen zeitlichen und sachlichen Kausalzusammenhang fehlt, mithin diesen Umständen die Asylrelevanz abzusprechen ist.</w:t>
      </w:r>
    </w:p>
    <w:p>
      <w:r>
        <w:rPr>
          <w:b/>
        </w:rPr>
        <w:t>E. 4.2</w:t>
      </w:r>
    </w:p>
    <w:p>
      <w:r>
        <w:t>Keine Änderung in der Frage der Gewährung von Asyl bewirken die mit umfangreichen Beweisunterlagen (Internetausdrucke) untermauerten und nicht über Allgemeinplätze hinausgehenden Ausführungen der Beschwerdeführenden in der Rechtsmitteleingabe. Den entsprechenden Unterlagen, welche über nicht die Beschwerdeführenden konkret betreffende Vorkommnisse (Einzelfälle) in ihrem Herkunftsgebiet berichten oder die allgemeine Flüchtlingslage in Serbien und in Kosovska Mitrovica zum Inhalt haben, ist mangels Aktualitäts-, insbesondere aber mangels Fallbezug beweisrechtliche keine Bedeutung beizumessen. Was dem grundsätzlich unverändert gebliebenen Sachvortrag der Beschwerdeführenden letztlich entnommen werden kann, sind die massgebenden Gründe, welche sie zur Ausreise bewogen haben, die von ihnen als widrig empfundenen Lebensumstände im Kosovo. Mit diesen Begebenheiten wird aber noch keine individuelle Betroffenheit im Sinne des Asylgesetzes dargetan. Sie betreffen vielmehr die Frage der Zumutbarkeit, die im Rahmen des Vollzugs der Wegweisung zu prüfen sein wird (vgl. nachstehend). In Ermangelung näherer Hinweise oder Aufschlüsse für eine asylrelevante Gefährdungssituation der Beschwerdeführenden erübrigen sich somit weitere Erörterungen.</w:t>
      </w:r>
    </w:p>
    <w:p>
      <w:r>
        <w:rPr>
          <w:b/>
        </w:rPr>
        <w:t>E. 4.3</w:t>
      </w:r>
    </w:p>
    <w:p>
      <w:r>
        <w:t>Zusammenfassend ist festzustellen, dass die Beschwerdeführenden nicht darzutun vermochten, dass sie einer Verfolgung im Sinne von Art. 3 AsylG ausgesetzt waren oder begründete Furcht haben, einer solchen aus­gesetzt werden zu können. Sie können daher nicht als Flüchtlinge aner­kannt werden. Die Vorinstanz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Entscheide des Schweizerischen Bundesverwaltungsgerichts [BVGE] 2009/50 E. 9,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Schliesslich lässt sich auch aus der allgemeinen Menschenrechtssituation in Kosovo oder in Serbien oder aus der Tatsache, dass die Beschwerdeführenden als Angehörige einer ethnischen Minderheit in Kosovo in verschiedener Hinsicht Diskriminierungen ausgesetzt sein könnten, noch kein reales Risiko von Folter oder unmenschlicher oder erniedrigender Strafe oder Behandlung ableiten.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Wie die Vorinstanz zur Recht festgestellt hat, erscheint der Vollzug der Wegweisung der aus (Ort 1/Gemeinde 1) stammenden Beschwerdeführenden dorthin nicht zumutbar, da diesfalls eine konkrete Gefährdung aufgrund der ethnischen Zugehörigkeit (noch) nicht ausgeschlossen werden kann. Es ist daher im Folgenden zu prüfen, ob für die Beschwerdeführenden eine Zufluchtsalternative im Norden Kosovos oder in Serbien besteht. Von der Frage des Bestehens einer Zufluchtsalternative zu unterscheiden ist diejenige nach dem Vorhandensein einer innerstaatlichen Fluchtalternative, welche von der Vorinstanz bejaht wurde (vgl. angefochtene BFM-Verfügung S. 3). Sodann ist festzuhalten, dass die Beschwerdeführenden aufgrund der Aktenlage zwar einerseits Staatsangehörige der Republik Kosovo sind, dass sie aber anderseits infolge ihrer serbischen Abstammung und Geburt auf ehemaligem (und - was die Kinder betrifft - auch auf heutigem) Staatsgebiet der Republik Serbien beziehungsweise aufgrund des Umstandes, dass Serbien die Republik Kosovo nicht als Staat anerkennt und die Staatsangehörigen Kosovos grundsätzlich nach wie vor als serbische Staatsangehörige betrachtet, auch über die serbische Staatsangehörigkeit verfügen (vgl. BVGE D-7561/2008 vom 15. April 2010 E. 6.4.2 zur Publikation bestimmt).</w:t>
      </w:r>
    </w:p>
    <w:p>
      <w:r>
        <w:rPr>
          <w:b/>
        </w:rPr>
        <w:t>E. 6.4.2</w:t>
      </w:r>
    </w:p>
    <w:p>
      <w:r>
        <w:t>Im jetzigen Zeitpunkt herrscht weder in Serbien noch in der serbischen Enklave im Norden Kosovos eine generell unsichere, von bewaffneten Unruhen geprägte Lage, aufgrund derer die Beschwerdeführenden bei einer Rückkehr unweigerlich einer konkreten Gefährdung ausgesetzt würden. Der Vollzug der Wegweisung ethnischer Serben mit letztem Wohnsitz in Kosovo nach Serbien ist daher grundsätzlich zumutbar (vgl. Urteil D-7561/2008 a.a.O. E. 8.3.2). Dasselbe gilt auch für die serbische Enklave im Norden Kosovos.</w:t>
      </w:r>
    </w:p>
    <w:p>
      <w:r>
        <w:rPr>
          <w:b/>
        </w:rPr>
        <w:t>E. 6.4.3</w:t>
      </w:r>
    </w:p>
    <w:p>
      <w:r>
        <w:t>Es bleibt jedoch zu prüfen, ob die Beschwerdeführenden in der serbischen Enklave im Norden Kosovos oder in Serbien aus individuellen Gründen einer konkreten Gefährdung ausgesetzt sein könnten. Dabei sind laut der in EMARK 1996 Nr. 2 statuierten, gemäss Praxis des Bundesverwaltungsgerichts (vgl. etwa BVGE D-45/2009 vom 17. August 2010 E. 7.3.3, BVGE D-3797/2009 vom 13. Dezember 2010 E. 6.3.3 oder BVGE D-846/2009 vom 13. Januar 2011) weiterhin zu beachtenden Rechtsprechung der vormals zuständigen ARK bei der Beurteilung einer alternativen Zufluchtsmöglichkeit, an die naturgemäss höhere Anforderungen zu stellen sind als bei einer Rückführung in die Heimatregion, im konkreten Einzelfall folgende Kriterien zu berücksichtigen (vgl. BVGE D-7561/2008 a.a.O. E. 8.3.3 ff. i.V.m. EMARK 1996 Nr. 2): Sicherung des wirtschaftlichen Existenzminimums: Massgebend sind in erster Linie die Sprachkenntnisse sowie die Schulbildung und Berufserfahrung der asylsuchenden Person, wobei auch Kenntnisse zu berücksichtigen sind, die sie sich im Rahmen ihres Aufenthaltes in der Schweiz angeeignet hat. Gute Kenntnisse der Sprache des Zufluchtsorts und ein hoher Ausbildungsgrad wirken sich generell begünstigend auf die Sicherung des wirtschaftlichen Existenzminimums aus. Bezug zum möglichen Zufluchtsort: Beziehungen zum Zufluchtsort erleichtern das wirtschaftliche und soziale Fortkommen der asylsuchenden Person. Solche Beziehungen können sich aus früheren Aufenthalten der betroffenen Person selbst am möglichen Zufluchtsort ergeben, wobei diese allerdings erst ab einer gewissen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 Das Kriterium des sozialen Beziehungsnetzes wird relativiert beziehungsweise ganz aufgehoben, wenn der betreffende Ort durch überdurchschnittliche Repression gegenüber Angehörigen ethnischer Minderheiten gekennzeichnet ist. 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6.4.4</w:t>
      </w:r>
    </w:p>
    <w:p>
      <w:r>
        <w:t>Aus den Akten ergibt sich, dass es sich bei den Beschwerdeführenden um ein noch relativ junges (A._______ und B._______) Paar mit drei Kindern im Alter von rund (...) und (...) sowie (...) Jahren handelt. Die Beschwerdeführenden haben bis zu ihrer Ausreise in der Gemeinde (Gemeinde 1) gelebt und verfügen gemäss ihren Angaben in anderen Regionen Kosovos weder über nahe Angehörige noch über Freunde. Das BFM hat demnach zu Recht festgestellt, die Inanspruchnahme der innerstaatlichen Aufenthaltsalternative im Norden Kosovos sei unzumutbar. Die Beschwerdeführenden (A._______, B._______ und C._______) sind gemäss ihren Angaben im EVZ serbischer Muttersprache. Der albanischen Sprache sind sie nur wenig bis gar nicht mächtig (A 1 und A 2 S. 3; A 3 S. 2). Der Beschwerdeführer (A._______) absolvierte Grundschule und Mittelschule und liess sich in Fachrichtung als Elektrotechniker ausbilden. Den Beruf eines Elektrikers übte er von 1990 bis 1999 in der Fleischindustrie in (Ort 2) aus. Zuletzt bekleidete er die Stelle eines Hausabwartes an der Grundschule in (Ort 1). Daneben bewirtschaftete er regelmässig einen Teil seines Grundstückes (Feldes) als Landwirt, um sich Einkünfte zu sichern. Er verfügt somit über eine mehrjährige Berufserfahrung (A 1 S. 2, A 12 S. 6). Die Beschwerdeführerin (B._______) ihrerseits absolvierte die Grundschule und besuchte einen Kurs als Coiffeuse (A 2 S. 2). Die beiden älteren Kinder sind schulpflichtig und schlossen die siebente respektive fünfte Klasse der Grundschule ab (A 12 S. 8). Ferner geht aus den Akten hervor dass die Beschwerdeführenden im Falle eines Vollzugs der Wegweisung auf ein verwandtschaftliches Beziehungsnetz zurückgreifen können, das ihnen in einer Anfangsphase des Zurechtfindens dienlich sein dürfte und ihnen benötigte Unterstützung zu Teil kommen lässt. So erwähnt der Beschwerdeführer (A._______) drei Schwestern die seit über zehn Jahren in Serbien leben und dort ein Auskommen haben. Ebenfalls spricht er von einer (vermutlich) in der Schweiz eingebürgerten Tante (A 1 S. 3 A 12 S. 8). Die Beschwerdeführerin (B._______) gab zu Protokoll, eine seit drei Jahren in Serbien verheiratete Schwester zu haben (A 2 S. 3, A 13 S. 6). Insgesamt ist nach dem Gesagten davon auszugehen, dass die Beschwerdeführenden in der Lage sein sollten, sich in Serbien sozial und wirtschaftlich zu integrieren. Was die Kinder der Beschwerdeführenden betrifft, so kann in Berücksichtigung des Kindswohl (vgl. BVGE 2009/28 E. 9.3 S. 367 ff.) allein aufgrund der blossen Aufenthaltsdauer in der Schweiz noch nicht von einer derart starken Verwurzelung gesprochen werden, als dass von unüberwindbaren Schwierigkeiten bei der sozialen Reintegration in Serbien ausgegangen werden muss. Schliesslich bestehen auch keine Hinweise, dass medizinische Gründe gegen die Zumutbarkeit des Vollzugs der Wegweisung nach Serbien sprechen könnten.</w:t>
      </w:r>
    </w:p>
    <w:p>
      <w:r>
        <w:rPr>
          <w:b/>
        </w:rPr>
        <w:t>E. 6.4.5</w:t>
      </w:r>
    </w:p>
    <w:p>
      <w:r>
        <w:t>Angesichts der gesamten Umstände kann der Vollzug der Wegweisung nach Serbien mithin als zumutbar bezeichnet werden.</w:t>
      </w:r>
    </w:p>
    <w:p>
      <w:r>
        <w:rPr>
          <w:b/>
        </w:rPr>
        <w:t>E. 6.5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In Berücksichtigung des vorliegenden Falles sind in Anwendung von Art. 63 Abs. 1 in fine VwVG sowie Art. 6 Bst. b des Reglements vom 21. Februar 2008 über die Kosten und Entschädigungen vor dem Bundesverwaltungsgericht (VGKE, SR 173.320.2) keine Verfahrenskosten aufzuerlegen. Damit ist das Gesuch um Gewährung der unentgeltlichen Rechtspflege im Sinne von Art. 65 Abs. 1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