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D-4470/2010 vom 28. Juni 2010</w:t>
      </w:r>
    </w:p>
    <w:p>
      <w:r>
        <w:t>Bundesverwaltungsgericht, 2010-06-28, FR</w:t>
      </w:r>
    </w:p>
    <w:p>
      <w:r>
        <w:rPr>
          <w:b/>
        </w:rPr>
        <w:t xml:space="preserve">Quelle: </w:t>
      </w:r>
      <w:r>
        <w:t>https://mcp.opencaselaw.ch/entscheid/bvger_D-4470_2010</w:t>
      </w:r>
    </w:p>
    <w:p>
      <w:r>
        <w:t>FR: TAF D-4470/2010 du 28 juin 2010</w:t>
      </w:r>
    </w:p>
    <w:p>
      <w:r>
        <w:t>IT: TAF D-4470/2010 del 28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D-4470/2010 {T 0/2} Arrêt du 28 juin 2010 Composition Gérard Scherrer, juge unique, avec l'approbation de Bruno Huber, juge; William Waeber, greffier. Parties A._______, né le [...], Gambie, recourant, contre Office fédéral des migrations (ODM), Quellenweg 6, 3003 Berne, autorité inférieure. Objet Asile (non-entrée en matière) et renvoi; décision de l'ODM du 11 juin 2010 / [...]. Vu la demande d'asile déposée en Suisse par A._______ en date du 26 avril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30 avril et 7 mai 2009, dont il ressort que l'intéressé aurait été poursuivi et aurait pu échapper à des "attrapeurs de sorciers", lesquels le soupçonnaient d'être un de ceux-ci, et aurait de ce fait quitté le pays afin de rejoindre la Suisse, transitant par le Sénégal, le Mali, le Niger, la Libye et l'Italie, la décision du 11 juin 2010, notifiée le 14 juin suivant, par laquelle l'ODM, en se fondant sur l'art. 32 al. 2 let. a de la loi du 26 juin 1998 sur l'asile (LAsi, RS 142.31), n'est pas entré en matière sur la demande d'asile, a prononcé le renvoi du requérant et a ordonné l'exécution de cette mesure, constatant notamment d'importantes lacunes dans le récit de celui-ci, le recours du 21 juin 2010 interjeté contre cette décision, dans lequel A._______ a conclu à la reconnaissance de la qualité de réfugié, à l'octroi de l'asile et au constat de l'inexigibilité de l'exécution de son renvoi, demandant par ailleurs à être dispensé de l'avance et du paiement des frais de procédure, la réception du dossier de l'ODM par le Tribunal administratif fédéral (ci-après: le Tribunal), le 23 juin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l'espèce, les conclusions du recours tendant à la reconnaissance de la qualité de réfugié et à l'octroi de l'asile sont donc irrecevables,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 recourant n'a pas remis ses documents de voyage ou ses pièces d'identité dans un délai de 48 heures après le dépôt de sa demande d'asile, qu'il ne démontre ni ne prétend avoir entrepris des démarches pour se les procurer dans le délai utile, qu'il n'a pas établi avoir des motifs excusables à ses manquements, que le dossier permet au contraire de retenir que le recourant cache non seulement qu'il a voyagé en étant muni de tels documents, mais également les véritables motifs de sa demande de protection, qu'en effet, A._______ a livré un récit des plus lacunaires en ce qui concerne les circonstances de son voyage qui l'a conduit en Suisse, que les réponses évasives qu'il a fournies à ce sujet démontrent à elles seules son intention de dissimuler la vérité quant à son authentique parcours, qu'il n'a notamment pas pu citer la date à laquelle il avait quitté son pays et où, ni combien de temps, il avait séjourné en Libye, qu'il a déclaré ignorer également la durée du trajet entre ce pays et l'Italie, le nom de la ville où il avait débarqué dans ce dernier Etat et la date à laquelle il était arrivé en Suisse, qu'il aurait en outre bénéficié durant son périple de circonstances par trop heureuses pour être crédibles, qu'en effet, il aurait eu la chance de voir "un ami" ou "un grand frère" financer sa traversée du continent africain au continent européen, qu'"un noir" rencontré en Italie lui aurait payé sans motif apparent le bus jusqu'en Suisse, qu'il n'aurait enfin pas subi de contrôles d'identité, ce qui est fort peu probable en regard de la description faite de son voyage, laquelle est en particulier exempte d'explications quant aux moyens utilisés pour se soustraire à ces contrôles, que dans son recours, A._______ n'a apporté aucun élément susceptible de remettre en cause l'appréciation de l'ODM, que l'argument selon lequel il serait illettré et n'aurait donc "pas pu lire les panneaux" est manifestement avancé pour les seuls besoins de la cause, qu'il est en effet difficilement imaginable que l'intéressé, parvenu à se rendre de Gambie en Suisse par ses propres moyens, ne se soit même pas enquis du nom des villes dans lesquelles ils s'est trouvé pour des durées allant jusqu'à plusieurs semaines, qu'il ne ressort en outre pas du dossier que l'une ou l'autre des exceptions prévues à l'art. 32 al. 3 let. b et let. c LAsi soit réalisée, que les motifs d'asile invoqués apparaissent d'emblée invraisemblables, et ce de manière manifeste, comme le requiert la jurisprudence (cf. ATAF 2007/8 consid. 5.6.5 et 5.7 p. 90 ss), que, dans sa décision, l'ODM a relevé à satisfaction les principaux éléments d'invraisemblance, qu'ainsi, à titre d'exemple, l'intéressé a été incapable de fournir des explications sur les raisons pour lesquelles des "attrapeurs de sorciers" s'en seraient pris à lui, que ses propos ont été, sur ce point encore, inconsistants et ne sont pas allés au delà des seuls renseignements qu'il pouvait obtenir en lisant la presse, que le rapport d'Amnesty International (AI) du 18 mars 2009 versé au dossier, relatif aux événements rapportés par l'intéressé, n'apporte en rien la démonstration que celui-ci aurait vécu les faits allégués, qu'AI a au demeurant rendu un nouveau rapport, le 8 avril 2009, dans lequel il relevait que la "chasse aux sorcières" avait pris fin en Gambie et que des centaines de personnes arrêtés avaient été libérées, que même si les faits rapportés par le recourant s'étaient révélés crédibles, celui-ci n'aurait ainsi plus rien eu à craindre peu après son départ du pays, qu'il n'y a donc pas lieu de procéder à des mesures d'instruction complémentaires pour établir la qualité de réfugié de l'intéressé, qu'il n'y a pas lieu non plus de procéder à d'autres mesures d'instruction pour constater l'existence d'un empêchement à l'exécution du renvoi sous l'angle de la licéité (cf. ATAF 2009/50 consid. 8),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de A._______,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la Gambie ne se trouve pas en proie à une guerre, une guerre civile ou à une situation de violence généralisée, que l'intéressé, étant jeune, apte à travailler et n'ayant pas allégué de problèmes de santé importants et attestés médicalement, pourra s'y réinsérer sans rencontrer de difficultés supérieures à celles de ses concitoyens,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la demande d'assistance judiciaire doit en effet être rejetée, les conclusions du recours étant, au vu de ce qui précède, d'emblée vouées à l'échec (cf. art. 65 al. 1 et 2 PA), que la demande de dispense d'avance de frais est quant à elle sans objet, dans la mesure où il est statué immédiatement sur le fond, (dispositif page suivante) le Tribunal administratif fédéral prononce : 1. Le recours est rejeté dans la mesure où il est recevable. 2. La demande d'assistance judiciaire est rejetée. 3. La demande de dispense d'avance des frais de procédure est sans objet. 4. Ces frais, d'un montant de Fr. 600.-, sont mis à la charge du recourant. Ils doivent être versés sur le compte du Tribunal dans les 30 jours dès l'expédition du présent arrêt. 5. Le présent arrêt est adressé : au recourant (par courrier recommandé; annexe : un bulletin de versement) à l'ODM, Division séjour, avec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