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D-4466/2023 vom 11. Juli 2023</w:t>
      </w:r>
    </w:p>
    <w:p>
      <w:r>
        <w:t>Bundesverwaltungsgericht, 2023-07-11, DE</w:t>
      </w:r>
    </w:p>
    <w:p>
      <w:r>
        <w:rPr>
          <w:b/>
        </w:rPr>
        <w:t xml:space="preserve">Quelle: </w:t>
      </w:r>
      <w:r>
        <w:t>https://mcp.opencaselaw.ch/entscheid/bvger_D-4466_2023_d20230711</w:t>
      </w:r>
    </w:p>
    <w:p>
      <w:r>
        <w:t>FR: TAF D-4466/2023 du 11 juillet 2023</w:t>
      </w:r>
    </w:p>
    <w:p>
      <w:r>
        <w:t>IT: TAF D-4466/2023 del 11 luglio 2023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Schutz; Verfügung des SEM vom 11. Juli 2023.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Die Gerichtsschreiberin: Walter Lang Barbara Gysel Nüesch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