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D-4462/2019 vom 10. September 2019</w:t>
      </w:r>
    </w:p>
    <w:p>
      <w:r>
        <w:t>Bundesverwaltungsgericht, 2019-09-10, DE</w:t>
      </w:r>
    </w:p>
    <w:p>
      <w:r>
        <w:rPr>
          <w:b/>
        </w:rPr>
        <w:t xml:space="preserve">Quelle: </w:t>
      </w:r>
      <w:r>
        <w:t>https://mcp.opencaselaw.ch/entscheid/bvger_D-4462_2019</w:t>
      </w:r>
    </w:p>
    <w:p>
      <w:r>
        <w:t>FR: TAF D-4462/2019 du 10 septembre 2019</w:t>
      </w:r>
    </w:p>
    <w:p>
      <w:r>
        <w:t>IT: TAF D-4462/2019 del 10 settembre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D-4462/2019 Urteil vom 10. September 2019 Besetzung Einzelrichter Hans Schürch, mit Zustimmung von Richter Jean-Pierre Monnet; Gerichtsschreiber Christoph Basler. Parteien A._______, geboren am (...), Iran, Beschwerdeführer, gegen Staatssekretariat für Migration (SEM), Quellenweg 6, 3003 Bern, Vorinstanz. Gegenstand Nichteintreten auf Asylgesuch und Wegweisung (Dublin-Verfahren); Verfügung des SEM vom 21. August 2019. Das Bundesverwaltungsgericht stellt fest, dass der Beschwerdeführer am 29. Juli 2019 in der Schweiz um Asyl nachsuchte, dass ein Abgleich mit der europäischen Fingerabdruck-Datenbank (Eurodac) ergab, dass dem Beschwerdeführer von Polen ein vom 16. November 2016 bis 16. Mai 2017 gültiges Schengen-Visum ausgestellt worden war, dass der Beschwerdeführer im Rahmen der Personalienaufnahme (PA) vom 6. August 2019 angab, er habe sein Heimatland am 11. Juli 2019 verlassen und sei über die Niederlande in die Schweiz gelangt, dass der Beschwerdeführer beim gestützt auf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durchgeführten Dublin-Gespräch vom 9. August 2019 im Beisein seiner damaligen Rechtsvertretung angab, er habe den Iran am 25. Juli 2019 verlassen und sei über die Niederlande in die Schweiz gelangt, dass er die Reise im Besitz seines eigenen Reisepasses und eines vom Oktober 2018 bis zum 31. Juli 2019 gültigen, durch Polen ausgestellten Schengen-Visums angetreten habe, dass er in der Vergangenheit aufgrund seiner beruflichen Tätigkeiten in Polen eine Aufenthaltsbewilligung gehabt und sich zwischen Oktober 2018 und Juli 2019 zweimal zu Studienzwecken in Polen aufgehalten habe, dass das SEM dem Beschwerdeführer gestützt auf die Eurodac-Treffer sowie seinen Angaben das rechtliche Gehör zu einem allfälligen Nichteintretensentscheid und einer möglichen Überstellung nach Polen gewährte, dass der Beschwerdeführer sagte, in Polen habe es Demonstrationen gegen Migranten gegeben, weshalb man ihm geraten habe, während diesen nicht auf die Strasse zu gehen, dass er diesen Rat befolgt habe und ihm persönlich nichts geschehen sei, dass er des Weiteren angab, bei guter Gesundheit zu sein, dass das SEM am 9. August 2019 gestützt auf Art. 34 Dublin-III-VO ein Auskunftsbegehren an die polnischen Behörden richtete, das am 13. August 2019 beantwortet wurde, dass das SEM die polnischen Behörden gestützt auf Art. 12 Abs. 4 Dublin-III-VO um die Übernahme des Beschwerdeführers ersuchte, dass die polnischen Behörden dem Übernahmegesuch am 21. August 2019 stattgaben, dass das SEM mit Verfügung vom 21. August 2019 - eröffnet am 23. August 2019 -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undatierter, an das SEM gerichteter Eingabe (Eingang SEM: 30. August 2019) gegen diesen Entscheid Beschwerde erhob und dabei beantragte, sein Asylgesuch sei unter einem menschlichen Aspekt nochmals zu prüfen, dass für die Begründung der Beschwerde auf die Akten zu verweisen und - soweit entscheidwesentlich - nachfolgend darauf einzugehen ist, dass die Beschwerde und die vorinstanzlichen Akten (in elektronischer Form) erst am 5. September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den Antrag, das Asylgesuch sei noch einmal zu prüfen,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12 Abs. 2 i.V.m. Abs. 4 Dublin-III-VO der Mitgliedstaat, der ein Visum erteilt hat, in der Regel für die Prüfung des Antrags auf internationalen Schutz zuständig ist, dass die vorinstanzlichen Abklärungen ergaben, dass der Beschwerdeführer über ein vom 28. September 2018 bis zum 31. Juli 2019 gültiges Schengen-Visum verfügte, dass die grundsätzliche Zuständigkeit Polens somit gegeben ist, dass es keine Gründe für die Annahme gibt, das Asylverfahren und die Aufnahmebedingungen für Antragsteller in Polen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Polen gebe es migrantenfeindliche Demonstrationen, implizit die Anwendung von Art. 17 Abs. 1 Dublin-III-VO respektive Art. 29a Abs. 3 AsylV 1 fordert,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das Bundesverwaltungsgericht in konstanter Praxis davon ausgeht, die polnischen Behörden würden ihre völkerrechtlichen Verpflichtungen respektieren (vgl. statt vieler die Urteile des BVGer D-8011/2016 vom 5. Januar 2017 S. 7; D-6325/2017 vom 17. November 2017 S. 6, je mit weiteren Hinweisen),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polnischen Behörden würden sich weigern ihn aufzunehmen und seinen Antrag auf internationalen Schutz unter Einhaltung der Regeln der erwähnten Richtlinien zu prüfen, dass den Akten auch keine Gründe für die Annahme zu entnehmen sind,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sich an die grundsätzlich schutzfähigen und schutzbereiten polnischen Sicherheitsbehörden wenden kann, sollte er von ausländerfeindlichen Personen bedroht werden, dass der Einwand des Beschwerdeführers, er habe an der (...), keinen Einfluss auf die vorliegend zu beurteilende Zuständigkeitsfrage für die Durchführung des Asyl- und Wegweisungsverfahren hat, dass der Beschwerdeführer, der ausführt, er sei nach Erhalt der angefochtenen Verfügung depressiv geworden und habe nicht schlafen können, sich bei allfälligen anhaltenden gesundheitlichen Problemen an die polnischen Behörden wenden kann,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des Beschwerdeführers entsprechend Rechnung tragen und die polnischen Behörden im Bedarfsfall vorgängig in geeigneter Weise über die spezifischen medizinischen Umstände und den indizierten Behandlungsbedarf detailliert informieren würden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die Beschwerde aus diesen Gründen abzuweisen ist, soweit darauf einzutreten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