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D-445/2013 vom 12. März 2013</w:t>
      </w:r>
    </w:p>
    <w:p>
      <w:r>
        <w:t>Bundesverwaltungsgericht, 2013-03-12, FR</w:t>
      </w:r>
    </w:p>
    <w:p>
      <w:r>
        <w:rPr>
          <w:b/>
        </w:rPr>
        <w:t xml:space="preserve">Quelle: </w:t>
      </w:r>
      <w:r>
        <w:t>https://mcp.opencaselaw.ch/entscheid/bvger_D-445_2013</w:t>
      </w:r>
    </w:p>
    <w:p>
      <w:r>
        <w:t>FR: TAF D-445/2013 du 12 mars 2013</w:t>
      </w:r>
    </w:p>
    <w:p>
      <w:r>
        <w:t>IT: TAF D-445/2013 del 12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D-445/2013 Arrêt du 12 mars 2013 Composition Gérard Scherrer, juge unique, avec l'approbation de Gérald Bovier, juge ; Germana Barone Brogna, greffière. Parties A._______, né le [...], alias B._______, né le [...], Sri Lanka, recourant, contre Office fédéral des migrations (ODM), Quellenweg 6, 3003 Berne, autorité inférieure. Objet Asile et renvoi ; décision de l'ODM du 28 décembre 2012 / N [...]. Vu la demande d'asile déposée en Suisse par A._______ en date du 6 janvier 2011, les procès-verbaux des auditions des 13 janvier 2011 et 21 décembre 2012, dont il ressort que le requérant, d'ethnie tamoule, originaire de Jaffna, aurait vécu à Kandy (province du Centre) depuis l'âge de onze ou quinze ans; qu'il aurait été soupçonné par les militaires d'être membre des LTTE ("Liberation Tigers of Tamil Eelam"), du fait que sa propre mère - aujourd'hui décédée - aurait travaillé par le passé pour ce mouvement; qu'il aurait ainsi été arrêté et enfermé dans un camp militaire; qu'il y aurait été soumis à des interrogatoires ainsi qu'à des mauvais traitements; qu'il serait finalement parvenu à s'échapper du camp et à gagner Colombo; que le 1er novembre 2010, il aurait quitté le pays avec l'aide d'un passeur; qu'il serait entré en Suisse, clandestinement, le 5 janvier 2011, la décision du 28 décembre 2012, par laquelle l'ODM a rejeté la demande d'asile présentée par l'intéressé, a prononcé son renvoi de Suisse et a ordonné l'exécution de cette mesure, le recours du 28 janvier 2013 formé contre cette décision, assorti d'une demande d'exemption du paiement d'une avance de frais, la décision incidente du 7 février 2013, par laquelle le juge instructeur, considérant les conclusions formulées dans le recours d'emblée vouées à l'échec, a rejeté la demande d'exemption du paiement d'une avance de frais et imparti au recourant un délai au 22 février 2013 pour verser un montant de 600 francs à titre d'avance de frais, en garantie des frais de procédure présumés et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que, présenté dans la forme (cf. art. 52 PA) et le délai (cf. art. 108 al. 1 LAsi) prescrits par la loi, le recours est recevable,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allégations de l'intéressé apparaissent inconstantes, inconsistantes, contradictoires, et partant ne satisfont pas aux critères de vraisemblance posés par l'art. 7 LAsi précité, comme l'a relevé à bon droit l'autorité de première instance, que le recours ne contient ni arguments ni moyens de preuve susceptibles de remettre en cause le bien-fondé de la décision rendue par l'ODM (cf. notamment considérant I de la décision querellée), qu'en particulier, l'intéressé n'a fourni aucun élément sérieux et concret permettant d'admettre qu'il aurait véritablement été arrêté par des militaires du fait de l'engagement de sa mère (comme cuisinière) au sein des LTTE, qu'en effet, il a déclaré que lui-même n'était pas impliqué politiquement, vivait éloigné de sa mère depuis plusieurs années, et ne la voyait qu'une à deux fois par an, qu'en outre, son arrestation serait intervenue en avril 2008 ou le 24 décembre 2007 (selon les versions), alors que sa mère serait décédée en 2005 (cf. pv d'audition du 21 décembre 2012, p. 3 et 5 et pv d'audition du 13 janvier 2011, p. 5), qu'il n'a pas expliqué pourquoi les autorités l'auraient appréhendé plusieurs années après le décès de sa mère, qu'il a tenu des propos divergents, quant à l'époque à laquelle il se serait évadé du camp de C._______ (tantôt en août 2010 [cf. pv d'audition du 13 janvier 2011, p. 2], tantôt en avril 2009, ou encore en avril 2008 [cf. pv d'audition du 21 décembre 2012, p. 7 et 8], et totalement inconsistants, quant aux circonstances de son évasion du camp (ibidem p. 9), qu'il semble enfin peu crédible qu'il ait abandonné son épouse et son enfant dans le camp, sans même tenter de leur venir en aide, alors que celle-ci y aurait été régulièrement victime d'abus sexuels, que, dans ces circonstances, l'intéressé n'a pas établi avoir été soumis, avant son départ, à un préjudice déterminant en matière d'asile, ou craindre avec raison d'en être victime à son retour, qu'au vu de ce qui précède, le recours, en tant qu'il conteste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83 al. 3 LEtr), qu'en outre, il est notoire que le Sri Lanka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suite à l'amélioration et à la stabilisation de la situation générale au Sri Lanka depuis la fin de la guerre civile, en mai 2009, tant sur le plan sécuritaire que dans le domaine humanitaire, l'exécution du renvoi des requérants d'asile sri-lankais dans toute la région de la province de l'Est est raisonnablement exigible (cf. ATAF 2011/24 consid. 11 à 13, partic. 13.1 à 13.2 ; ATAF 2008/2), que,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que,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que celle-ci sera admise en présence de facteurs particulièrement favorables (cf. consid. 13.2.2 et 13.2.2.3 i.f.), qu'en l'espèce, l'intéressé est né, selon ses déclarations, à D._______(Jaffna), puis s'est installé, vers l'âge de onze ou quinze ans, dans la région de Kandy (province du Centre), où il a vécu en dernier lieu, qu'il y a donc lieu d'examiner l'exécution du renvoi par rapport à cette région, étant donné que le requérant y aurait vécu et travaillé durablement comme cueilleur de thé, pour le moins jusqu'à l'époque de sa prétendue arrestation intervenue en décembre 2007 ou avril 2008, que, conformément aux développements susmentionnés, l'exécution du renvoi dans la région de Kandy (province du Centre) est en principe raisonnablement exigible (cf. ATAF 2011/24 précité consid. 13.3), qu'à cet égard, l'argument selon lequel le recourant aurait toujours vécu dans les environs du Vanni, constitue une nouvelle version des faits fournie tardivement et sans aucune explication valable au stade du recours, qui ne saurait dès lors être retenue, qu'au demeurant, même s'il avait été détenu durant plusieurs mois dans le camp militaire de C._______ (ce qu'il n'a nullement démontré), situé dans la région du Nord, cet élément ne saurait être pris en considération dans le cadre de l'examen de l'exigibilité du renvoi, que, par ailleurs, l'intéressé est jeune et ne souffre d'aucun problème de santé particulier, de sorte qu'il devrait être en mesure de subvenir à ses besoins, comme il l'a fait par le passé, que, dans ces conditions, l'exécution du renvoi s'avère raisonnablement exigible, que l'exécution du renvoi s'avère enfin possible (art. 44 al. 2 LAsi et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avec l'avance de frais de même montant versée le 22 février 2013. 3.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