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D-4455/2021 vom 21. Oktober 2021</w:t>
      </w:r>
    </w:p>
    <w:p>
      <w:r>
        <w:t>Bundesverwaltungsgericht, 2021-10-21, DE</w:t>
      </w:r>
    </w:p>
    <w:p>
      <w:r>
        <w:rPr>
          <w:b/>
        </w:rPr>
        <w:t xml:space="preserve">Quelle: </w:t>
      </w:r>
      <w:r>
        <w:t>https://mcp.opencaselaw.ch/entscheid/bvger_D-4455_2021</w:t>
      </w:r>
    </w:p>
    <w:p>
      <w:r>
        <w:t>FR: TAF D-4455/2021 du 21 octobre 2021</w:t>
      </w:r>
    </w:p>
    <w:p>
      <w:r>
        <w:t>IT: TAF D-4455/2021 del 21 ottobre 2021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Spruchgremium im Rubrum des Urteils D-2820/2020 vom 30. August 2021 wird wie folgt berichtigt: Richterin Nina Spälti Giannakitsas (Vorsitz), Richterin Gabriela Freihofer und Richter Daniele Cattaneo.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Beschwerdeführer im Verfahren D-2820/2020, das SEM und die zuständige kantonale Migrationsbehörde. Die vorsitzende Richterin: Die Gerichtsschreiberin: Nina Spälti Giannakitsas Sara Steiner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