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D-4455/2012 vom 31. August 2012</w:t>
      </w:r>
    </w:p>
    <w:p>
      <w:r>
        <w:t>Bundesverwaltungsgericht, 2012-08-31, FR</w:t>
      </w:r>
    </w:p>
    <w:p>
      <w:r>
        <w:rPr>
          <w:b/>
        </w:rPr>
        <w:t xml:space="preserve">Quelle: </w:t>
      </w:r>
      <w:r>
        <w:t>https://mcp.opencaselaw.ch/entscheid/bvger_D-4455_2012</w:t>
      </w:r>
    </w:p>
    <w:p>
      <w:r>
        <w:t>FR: TAF D-4455/2012 du 31 août 2012</w:t>
      </w:r>
    </w:p>
    <w:p>
      <w:r>
        <w:t>IT: TAF D-4455/2012 del 31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D-4455/2012 Arrêt du 31 août 2012 Composition Yanick Felley, juge unique, avec l'approbation de Pietro Angeli-Busi, juge ; Rémy Allmendinger, greffier. Parties A._______, né le (...), B._______, née le (...), Géorgie, recourants, Contre Office fédéral des migrations (ODM), Quellenweg 6, 3003 Berne, autorité inférieure . Objet Asile (non-entrée en matière) et renvoi (Dublin) ; décision de l'ODM du 20 août 2012 / N (...). Vu la demande d'asile déposée en Suisse par les intéressés en date du 29 juillet 2012, la décision du 20 août 2012 (notifiée le 23 août 2012), par laquelle l'ODM, se fondant sur l'art. 34 al. 2 let. d de la loi du 26 juin 1998 sur l'asile (LAsi, RS 142.31), n'est pas entré en matière sur dite demande, a prononcé le transfert des intéressés vers la Pologne et a ordonné l'exécution de cette mesure, constatant l'absence d'effet suspensif à un éventuel recours contre dite décision, le mémoire de recours adressé au Tribunal administratif fédéral (Tribunal), daté du 24 août 2012, où il est conclu, pour l'essentiel, à l'annulation de la décision précitée, à la reconnaissance de la qualité de réfugié et à l'octroi de l'asile, et, subsidiairement, à l'octroi de l'admission provisoire en raison du caractère illicite, inexigible et impossible de l'exécution du renvoi, ainsi qu'à la mise au bénéfice de l'assistance judiciaire partielle et à la dispense d'une avance de frais, les autres conclusions formulées dans ce recours (restitution de l'effet suspensif ; requêtes demandant au Tribunal d'interdire aux autorités suisses compétentes de prendre contact avec celles du pays d'origine et de provenance, respectivement de leur transmettre des données, ou, à défaut, de faire en sorte que les intéressés soient informés si une telle transmission devait déjà avoir eu lieu), la réception du dossier de première instance par le Tribunal, le 29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que les intéressés ont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Ulrich Meyer/Isabel von Zwehl, L'objet du litige en procédure de droit administratif fédéral, in : Mélanges en l'honneur de Pierre Moor, Berne 2005 p. 435 ss) ; que, partant, les conclusions du recours tendant à la reconnaissance de la qualité de réfugié et à l'octroi de l'asile sont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qu'au nombre de onze, ces critères de détermination de l'Etat responsable du traitement de la demande d'asile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selon les conditions prévues aux art. 17 à 19, le demandeur d'asile qui a introduit une demande dans un autre Etat membre (point a), ou de reprendre en charge, aux conditions prévues à l'art. 20,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les recourants avaient déposé une demande d'asile en Pologne, le 14 mai 2012, et en Suède, le 18 mai 2012, qu'en date du 30 juillet 2012, l'autorité inférieure a dès lors soumis aux autorités polonaises compétentes une requête aux fins de reprise en charge, fondée sur l'art. 16 par. 1 point c du Règlement Dublin II, que, le 20 août 2012, lesdites autorités ont expressément accepté de reprendre en charge les requérants, sur la base de l'art. 16 par. 1 point d du Règlement Dublin II, que la Pologne a ainsi reconnu sa compétence pour traiter la demande d'asile de l'intéressé, que les l'intéressés n'ont pas contesté avoir déposé une demande d'asile en Pologne, que la compétence de ce pays est ainsi donnée, qu'au stade du recours, l'intéressée a cependant fait valoir que son état de santé, à savoir sa grossesse de sept mois, s'opposerait à son transfert en Pologne, que la recourante allègue avoir besoin d'une perfusion de fer, être angoissée et prendre des médicaments (sédatif), présenter des contractions irrégulières à cause de son angoisse, et que plusieurs contrôles de suivi de grossesse seraient recommandés, que toutefois le refoulement forcé de personnes atteintes dans leur santé n'est susceptible de constituer une violation de l'art. 3 CEDH que si les intéressés se trouvent dans un stade de leur maladie avancé et terminal, au point que leur mort apparaît comme une perspective proche (cf. arrêt de la Cour européenne des droits de l'homme "N. contre Royaume-Uni", du 27 mai 2008, requête n° 26565/05), qu'il s'agit de cas très exceptionnels, en ce sens que la personne concernée doit connaître un état à ce point altéré que l'hypothèse de son rapide décès après le retour confine à la certitude, et qu'elle ne peut espérer un soutien d'ordre familial ou social, que telle n'est pas en l'occurrence la situation des recourants, qu'en effet, la grossesse de l'épouse ne saurait être considérée comme un état de santé exceptionnel et, partant, déterminant pour s'opposer au transfert, qu'en effet, la Pologne s'est engagée à ce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publiée sous J.O. L 31/18 du 6.2.2003), que, cas échéant, les décisions négatives quant à l'octroi des avantages prévus par la directive 2003/9/CE doivent pouvoir faire l'objet d'un recours dans le cadre des procédures prévues dans le droit national polonais (cf. art. 21 de cette directive), que si, de retour en Pologne, les recourants devaient estimer que ce pays viole ses obligations d'assistance ou, de toute autre manière, porte atteinte à leurs droits fondamentaux, il leur appartiendrait d'agir directement devant les autorités polonaises en utilisant les voies de droit adéquates, que, cela dit, il incombera à l'ODM, en vertu de son devoir de coopération, d'informer les autorités polonaises, avant le transfert des recourants, des problèmes médicaux de l'époux et des éventuels soins dont il aurait besoin (dans ce sens, cf. Mathias Hermann, op. cit. p. 155s.) et d'être attentif, dans l'organisation du transfert, aux précautions imposées par la grossesse de l'intéressée, que, dans ces conditions, il n'existe, en l'espèce, aucun obstacle rendant illicite l'exécution du transfert des l'intéressés ni de raisons humanitaires au sens de l'art. 29a al. 3 OA 1, qu'il n'y a donc pas lieu d'appliquer la clause de souveraineté de l'art. 3 par. 2 1ère phr. du règlement Dublin II, que dès lors, à défaut d'application de dite clause par la Suisse, la Pologne demeure l'Etat responsable de l'examen de la demande d'asile des recourants au sens du règlement Dublin II et est tenue de les reprendre en charge dans les conditions prévues à l'art. 20 du règlement Dublin II, que, dans ces conditions, c'est à bon droit que l'ODM n'est pas entré en matière sur leur demande d'asile, en application de l'art. 34 al. 2 let. d LAsi, et qu'il a prononcé leur transfert de Suisse vers la Pologne,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l'arrêt de fond étant rendu, la requête tendant à l'effet suspensif est sans objet,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qu'enfin, s'agissant des conclusions demandant d'interdire aux autorités suisses de prendre contact avec celles du pays d'origine et de provenance, respectivement de leur transmettre des données, ou, à défaut, d'informer les recourants au cas où une telle transmission aurait déjà eu lieu, elles ne sont pas l'objet de la décision attaquée et n'ont dès lors pas à être traitées par le Tribunal, le recours étant par conséquent irrecevable sur ce point, (dispositif page suivante) le Tribunal administratif fédéral prononce: 1. Le recours est rejeté, dans la mesure où il est recevable.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