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D-444/2012 vom 10. Februar 2012</w:t>
      </w:r>
    </w:p>
    <w:p>
      <w:r>
        <w:t>Bundesverwaltungsgericht, 2012-02-10, FR</w:t>
      </w:r>
    </w:p>
    <w:p>
      <w:r>
        <w:rPr>
          <w:b/>
        </w:rPr>
        <w:t xml:space="preserve">Quelle: </w:t>
      </w:r>
      <w:r>
        <w:t>https://mcp.opencaselaw.ch/entscheid/bvger_D-444_2012</w:t>
      </w:r>
    </w:p>
    <w:p>
      <w:r>
        <w:t>FR: TAF D-444/2012 du 10 février 2012</w:t>
      </w:r>
    </w:p>
    <w:p>
      <w:r>
        <w:t>IT: TAF D-444/2012 del 10 febbraio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D-444/2012 Arrêt du 10 février 2012 Composition Gérard Scherrer, juge unique, avec l'approbation de Jean-Pierre Monnet, juge ; Yves Beck, greffier. Parties A._______, née en (...), Erythrée, recourante, contre Office fédéral des migrations (ODM), Quellenweg 6, 3003 Berne, autorité inférieure . Objet Demande d'asile présentée à l'étranger et autorisation d'entrée ; décision de l'ODM du 12 décembre 2011 / (...). Vu la demande d'asile déposée auprès de l'Ambassade de Suisse (ci-après : l'ambassade) à Khartoum, au Soudan, par A._______ en date du 14 février 2011, le courrier du 20 juin 2011, par lequel l'ODM l'a informée que l'ambassade, en proie à une surcharge de travail, n'était pas en mesure de procéder à son audition et l'a en conséquence invitée à répondre à un questionnaire relatif notamment à sa situation personnelle et à ses motifs d'asile, la réponse écrite datée du 11 juillet 2011, dans laquelle l'intéressée a en particulier déclaré qu'en raison des activités politiques de son mari au sein de l'ELF (Eritrean Liberation Front), elle avait quitté l'Erythrée pour le Soudan avec lui, leur fille et leur quatre fils, parmi lesquels un paralysé dont elle devait s'occuper, qu'établie à Khartoum, elle avait été reconnue réfugiée par le Haut Commissariat des Nations Unies pour les réfugiés (HCR), qu'après le décès de son époux suite à une longue maladie, le (...), elle avait été soutenue durant plusieurs années par des amis de ce dernier, qu'après la cessation due à la crise de ce soutien, elle avait eu grand peine à trouver les moyens d'assurer son existence et celle de ses enfants, lesquels n'avaient pas trouvé d'emploi parce que les employeurs potentiels refusaient de les engager en raison de leur religion, la décision du 12 décembre 2011, notifiée le 9 janvier 2012, par laquelle l'ODM a refusé l'entrée en Suisse de l'intéressée et a rejeté sa demande, le recours daté du 15 janvier 2012, dans lequel l'intéressée, confirmant pour l'essentiel ses motifs d'asile, a précisé notamment qu'elle avait trouvé un travail, que les hommes étaient toutefois irrespectueux envers les femmes réfugiées, dont certaines, violées, n'avaient pu obtenir protection auprès de la police et des tribunaux qui avaient relaxé les accusés, que son fils aîné, qui avait également trouvé un emploi, mais qui ne recevait parfois pas son salaire, avait été appréhendé sans motif par la police, puis libéré quelques heures plus tard après avoir versé une somme d'argent,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d'A._______, en raison de difficultés d'organisation et d'un manque de personnel, eu égard au nombre important de demandes analogues, que la prénommée a toutefois pu faire valoir ses motifs d'asile à l'occasion de la demande qu'elle a déposée par écrit ainsi qu'en répondant au questionnaire que lui a soumis l'ODM, qu'elle a également pu se déterminer sur la question de savoir si la protection accordée par le Soudan était effective, que l'ODM s'est ainsi prononcé sur la base d'un dossier complet, l'instruction de la demande ayant été conduite conformément à la loi, que, cela précisé, cet office a refusé l'entrée en Suisse à l'intéressée et a rejeté sa demande d'asile déposée à l'étranger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no 15 précitées), qu'en l'occurrence, la recourante séjourne légalement au Soudan depuis une dizaine d'années, pays dans lequel elle a été reconnue réfugiée, que rien au dossier ne laisse entrevoir qu'elle pourrait être renvoyée dans son pays d'origine, au mépris du principe de non-refoulement, le Soudan étant de surcroît partie à la Convention du 28 juillet 1951 relative au statut des réfugiés (Conv., RS 0.142.30), que la recourante fait certes valoir un accord secret conclu entre le Soudan et l'Erythrée consistant à kidnapper et renvoyer des membres de la famille d'un leader de l'opposition ; que cet argument, invoqué pour la première fois à l'appui du recours, n'est étayé par aucun moyen de preuve et paraît controuvé ; qu'en tout état de cause, l'intéressée, qui séjourne au Soudan depuis plus de dix ans selon ses déclarations, n'a jamais prétendu appartenir ou avoir appartenu à un parti d'opposition, qu'au demeurant, de très nombreux Erythréens, à l'instar de l'intéressée, y résident depuis de longues années voire, pour certains, depuis plusieurs générations, qu'en dépit de conditions d'existence certes difficiles liées en particulier aux difficultés à trouver un emploi, la recourante n'a pas non plus démontré qu'elle y était personnellement dans une situation de détresse et de vulnérabilité mettant sa vie en danger, que, depuis son arrivée au Soudan, elle vit à Khartoum, et non pas dans un camp de réfugiés où les conditions d'existence sont particulièrement rudes, qu'elle exerce une activité lucrative, tout comme son fils aîné d'ailleurs (cf. le recours), lui permettant d'assurer sa subsistance et celle de sa famille, que n'est pas décisif le fait qu'elle pourrait avoir de meilleures conditions d'existence en Suisse, que, cela étant, la brève interpellation, par ailleurs nullement démontrée, de son fils ne permet pas d'établir un risque actuel pour sa sécurité ou celle de ses enfants, que l'acquittement, respectivement la non-condamnation, par un tribunal d'hommes accusés de viol ne permet pas non plus d'établir un tel risque dans le cas concret ; que, sur ce point et bien que cela ne soit pas décisif, la recourante n'a pas allégué avoir été elle-même abusée, ou que sa fille l'a été, qu'enfin, la recourante n'entretient pas avec la Suisse des liens qui contraindraient ce pays à se saisir de sa demande d'asile et à renoncer à l'application de l'art. 52 al. 2 LAsi, que, dans ces conditions, c'est à juste titre que l'ODM a refusé à la recourante l'autorisation d'entrer en Suisse et a rejeté sa demande d'asile déposée à l'étranger, qu'il s'ensuit que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n'est pas perçu de frais. 3. Le présent arrêt est adressé à la recourante et à l'ODM.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