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D-4446/2010 vom 13. Juli 2010</w:t>
      </w:r>
    </w:p>
    <w:p>
      <w:r>
        <w:t>Bundesverwaltungsgericht, 2010-07-13, DE</w:t>
      </w:r>
    </w:p>
    <w:p>
      <w:r>
        <w:rPr>
          <w:b/>
        </w:rPr>
        <w:t xml:space="preserve">Quelle: </w:t>
      </w:r>
      <w:r>
        <w:t>https://mcp.opencaselaw.ch/entscheid/bvger_D-4446_2010</w:t>
      </w:r>
    </w:p>
    <w:p>
      <w:r>
        <w:t>FR: TAF D-4446/2010 du 13 juillet 2010</w:t>
      </w:r>
    </w:p>
    <w:p>
      <w:r>
        <w:t>IT: TAF D-4446/2010 del 13 luglio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 und mit dem von ihm am 5. Juli 2010 in gleicher Höhe geleis-teten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(per Kurier; in Kopie) Der Einzelrichter: Der Gerichtsschreiber: Martin Zoller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