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D-4445/2013 vom 14. August 2013</w:t>
      </w:r>
    </w:p>
    <w:p>
      <w:r>
        <w:t>Bundesverwaltungsgericht, 2013-08-14, DE</w:t>
      </w:r>
    </w:p>
    <w:p>
      <w:r>
        <w:rPr>
          <w:b/>
        </w:rPr>
        <w:t xml:space="preserve">Quelle: </w:t>
      </w:r>
      <w:r>
        <w:t>https://mcp.opencaselaw.ch/entscheid/bvger_D-4445_2013</w:t>
      </w:r>
    </w:p>
    <w:p>
      <w:r>
        <w:t>FR: TAF D-4445/2013 du 14 août 2013</w:t>
      </w:r>
    </w:p>
    <w:p>
      <w:r>
        <w:t>IT: TAF D-4445/2013 del 14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D-4445/2013/sps Urteil vom 14. August 2013 Besetzung Einzelrichter Robert Galliker, mit Zustimmung von Richterin Esther Karpathakis; Gerichtsschreiberin Daniela Brüschweiler. Parteien A._______, geboren (...), und deren Kind B._______, geboren (...), unbekannte Staatsangehörigkeit, (...), Beschwerdeführende, gegen Bundesamt für Migration (BFM), Quellenweg 6, 3003 Bern, Vorinstanz . Gegenstand Nichteintreten auf Asylgesuch und Wegweisung (Dublin-Verfahren); Verfügung des BFM vom 23. Juli 2013 / N (...). Das Bundesverwaltungsgericht stellt fest, dass die Beschwerdeführerin am 16. August 2011 in der Schweiz um Asyl nachsuchte, dass sie anlässlich der Summarbefragung im Empfangs- und Verfahrenszentrum (EVZ) C._______ vom 30. August 2011 angab, sie sei auf dem Luftweg von Djibouti aus nach Paris gelangt, und von dort mit dem Zug in die Schweiz eingereist, dass ein Abgleich mit der europäischen Fingerabdruck-Datenbank ergab, dass die Beschwerdeführerin am 22. Oktober 2008 in Italien und am 17. Juni 2009 in den Niederlanden um Asyl nachgesucht hatte, dass ihr am 25. Oktober 2011 das rechtliche Gehör zur einer allfälligen Zuständigkeit Italiens, Frankreichs, Belgiens oder der Niederlande gewährt wurde, dass sie dazu angab, sie wäre nicht in die Schweiz gekommen, wenn sie in Italien ein normales Leben hätte führen können, in Frankreich sei sie noch nie gewesen und sie kenne auch Belgien nicht, in den Niederlanden habe sie ein Asylgesuch gestellt und man habe sie trotzdem nach Italien zurückgeschickt, dass die Beschwerdeführerin am (...) ihren Sohn B._______ gebar, dass das BFM mit Verfügung vom 23. Juli 2013 - eröffnet am 2. August 2013 - in Anwendung von Art. 34 Abs. 2 Bst. d des Asylgesetzes vom 26. Juni 1998 (AsylG, SR 142.31) auf das Asylgesuch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6. August 2013 (Poststempel: 7. August 2013) gegen diesen Entscheid beim Bundesverwaltungsgericht Beschwerde erhoben und dabei ausführten, sie wollten in der Schweiz beim Kindsvater beziehungsweise künftigen Ehemann verbleiben, dass der Beschwerde ein Auszug aus dem Geburtsregister sowie eine Arbeitsbestätigung betreffend den Kindsvater beilagen, dass für die Beschwerdebegründung sowie die eingereichten Beilagen, soweit für den Entscheid relevant, auf die nachfolgenden Erwägungen verwiesen wird, dass die vorinstanzlichen Akten am 9. August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den entsprechenden (sinngemässen) Beschwerdeantrag - es sei den Beschwerdeführenden der Verbleib in der Schweiz zu ermöglichen, mithin zumindest die vorläufige Aufnahme zu gewähren -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unter anderem derjenige Mitgliedstaat zuständig ist, dessen Land-, See- oder Luftgrenze der Asylbewerber aus einem Drittstaat kommend legal oder illegal überschritten hat, oder in welchem der erste Asylantrag gestellt wurde (Art. 5 i.V.m. Art. 6 13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Beschwerdeführerin mit der "EURODAC"-Datenbank ergab, dass diese am 22. Oktober 2008 in Italien und am 17. Juni 2009 in den Niederlanden je ein Asylgesuch eingereicht hatte, dass das BFM die italienischen Behörden am 17. Juli 2013 um Übernahme der Beschwerdeführenden gestützt auf Art. 16 Abs. 1 Bst. c Dublin-II-VO ersuchte (vgl. Akten BFM A 30/5), dass die italienischen Behörden dem Gesuch um Übernahme am 23. Juli 2013 gestützt auf dieselbe Bestimmung zustimmten (vgl. A 33/1), dass die Beschwerdeführerin nicht bestreitet, in Italien ein Asylgesuch eingereicht zu haben, und auch die grundsätzliche Zuständigkeit dieses Mitgliedstaates unbestritten blieb, dass die Zuständigkeit Italiens somit gegeben ist, dass die Vorinstanz in der angefochtenen Verfügung begründet hat, weshalb die Beschwerdeführerin und ihr Partner nicht als Familienangehörige im Sinne der Dublin-II-VO zu betrachten sind und sich die Beschwerdeführenden nicht auf den Schutz des Familienlebens nach Art. 8 der Konvention vom 4. November 1950 zum Schutze der Menschenrechte und Grundfreiheiten (EMRK, SR 0.101) berufen können, dass das BFM zudem darlegte, es ergäben sich keine Hinweise, dass der Familienbegriff aufgrund eines intensiven Abhängigkeitsverhältnisses zwischen der Beschwerdeführerin und ihrem Partner im Sinne von Art. 15 Dublin-II-VO ausgedehnt werden müsste, dass nach dem Gesagten ein Selbsteinstritt nach Art. 3 Abs. 2 Dublin-II-VO beziehungsweise Art. 29a der Asylverordnung 1 vom 11. August 1999 (AsylV 1, SR 142.311) nicht angezeigt erscheine, dass - um unnötige Wiederholungen zu vermeiden - auf die zutreffenden Ausführungen in der angefochtenen Verfügung verwiesen werden kann, dass das Bundesverwaltungsgericht die auf Beschwerdeebene geschilderte Bemühungen der Beschwerdeführenden, ein Familienleben zu führen, durchaus anerkennt, diese jedoch die vorinstanzlichen Schlussfolgerungen nicht zu widerlegen oder zu entkräften vermögen, zumal der Partner der Beschwerdeführerin respektive Kindsvater in der Schweiz nicht über ein gefestigtes Anwesenheitsrecht verfügt, dass sich auch angesichts der Bedürfnisse und Rechte des rund 8-monatigen Kindes keine abweichende Beurteilung aufdrängt, dass unter diesen Umständen keinerlei Hindernisse, insbesondere auch keine humanitären Gründe im Sinne von Art. 29a Abs. 3 AsylV 1, eine Überstellung der Beschwerdeführenden als unzulässig erscheinen lassen, dass dem Kindsvater die Kontaktpflege sowie eine (finanzielle) Unterstützung der Beschwerdeführenden auch möglich sein wird, wenn sich diese in Italien aufhalten, dass es demnach keinen Grund für die Anwendung der Souveränitätsklausel (Art. 3 Abs. 2 erster Satz Dublin-II-VO) gibt, dass Italien somit für die Prüfung des Asylgesuchs der Beschwerdeführenden gemäss der Dublin-II-VO zuständig und entsprechend verpflichtet ist, sie gemäss Art. 20 Dublin-II-VO wieder aufzunehmen, dass das BFM demnach in Anwendung von Art. 34 Abs. 2 Bst. d AsylG zu Recht auf das Asylgesuch der Beschwerdeführenden nicht eingetreten ist und, da die Beschwerdeführenden nicht im Besitz einer gültigen Aufenthalts- oder Niederlassungsbewilligung sind,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hinsichtlich der Eintretensfrage sowie der Wegweisung und Überstellung nach Italien zu bestätigen ist, dass indessen die angesetzte Ausreisefrist - wonach die Beschwerdeführenden die Schweiz am Tag nach Ablauf der Beschwerdefrist beziehungsweise sinngemäss am Tag nach Eintritt der Rechtskraft zu verlassen haben - offenkundig unverhältnismässig ist, dass das Gericht bei der Bestimmung der angemessenen Ausreisefrist Zurückhaltung übt, jedoch an der in Entscheidungen und Mitteilungen der Schweizerischen Asylrekurskommission [EMARK] 2004 Nr. 27 begründeten Praxis festhält, wonach im Falle der offensichtlichen Unangemessenheit einer Ausreisefrist die Vorinstanz anzuweisen ist, eine angemessene Ausreisefrist anzusetzen (vgl. BVGE 2011/28 E. 6.5 S. 552), dass sich die vorinstanzliche Verfügung hinsichtlich der angesetzten Ausreisefrist in Berücksichtigung der Aufenthaltsdauer der Beschwerdeführerin (16. August 2011) als unangemessen erweist, dass daher die Dispositiv-Ziffer 3 der angefochtenen Verfügung aufzuheben und die Vorinstanz anzuweisen ist, den Beschwerdeführenden eine angemessene Ausreisefrist anzusetzen, dass bei diesem Ausgang des Verfahrens vom teilweisen Obsiegen der Beschwerdeführenden auszugehen ist, weshalb ihnen grundsätzlich reduzierte Verfahrenskosten aufzuerlegen wären, dass es sich vorliegend indessen rechtfertigt, gestützt auf Art. 6 Bst. b des Reglements vom 21. Februar 2008 über die Kosten und Entschädigungen vor dem Bundesverwaltungsgericht (VGKE, SR 173.320.2) auf die Erhebung von Verfahrenskosten zu verzichten, dass den nicht vertretenen Beschwerdeführenden keine (reduzierte) Parteientschädigung zuzusprechen ist. (Dispositiv nächste Seite) Demnach erkennt das Bundesverwaltungsgericht: 1. Die Beschwerde wird betreffend Nichteintreten, Wegweisung und Vollzug (Dispositiv-Ziffern 1 - 2 sowie 4 der angefochtenen Verfügung) abgewiesen, soweit darauf eingetreten wird. 2. Die mit Dispositiv-Ziffer 3 der angefochtenen Verfügung angesetzte Ausreisefrist wird aufgehoben und die Vorinstanz angewiesen, den Beschwerdeführenden eine angemessene Ausreisefrist anzusetzen. 3. Es werden keine Verfahrenskosten erhoben. 4. Es wird keine Parteientschädigung zugesprochen. 5. Dieses Urteil geht an die Beschwerdeführenden,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