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D-4444/2020 vom 14. September 2020</w:t>
      </w:r>
    </w:p>
    <w:p>
      <w:r>
        <w:t>Bundesverwaltungsgericht, 2020-09-14, IT</w:t>
      </w:r>
    </w:p>
    <w:p>
      <w:r>
        <w:rPr>
          <w:b/>
        </w:rPr>
        <w:t xml:space="preserve">Quelle: </w:t>
      </w:r>
      <w:r>
        <w:t>https://mcp.opencaselaw.ch/entscheid/bvger_D-4444_2020</w:t>
      </w:r>
    </w:p>
    <w:p>
      <w:r>
        <w:t>FR: TAF D-4444/2020 du 14 septembre 2020</w:t>
      </w:r>
    </w:p>
    <w:p>
      <w:r>
        <w:t>IT: TAF D-4444/2020 del 14 settembre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31 agosto 2020 è annullata e gli atti di causa le sono ritrasmessi affinché abbia a procedere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SEM rifonderà ai ricorrenti un'indennità per spese ripetibili pari a CHF 550.-.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