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D-4444/2015 vom 5. Juli 2018</w:t>
      </w:r>
    </w:p>
    <w:p>
      <w:r>
        <w:t>Bundesverwaltungsgericht, 2018-07-05, FR</w:t>
      </w:r>
    </w:p>
    <w:p>
      <w:r>
        <w:rPr>
          <w:b/>
        </w:rPr>
        <w:t xml:space="preserve">Quelle: </w:t>
      </w:r>
      <w:r>
        <w:t>https://mcp.opencaselaw.ch/entscheid/bvger_D-4444_2015</w:t>
      </w:r>
    </w:p>
    <w:p>
      <w:r>
        <w:t>FR: TAF D-4444/2015 du 5 juillet 2018</w:t>
      </w:r>
    </w:p>
    <w:p>
      <w:r>
        <w:t>IT: TAF D-4444/2015 del 5 luglio 2018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A._______. Cette somme est prélevée sur l'avance versée le 27 août 2015.</w:t>
      </w:r>
    </w:p>
    <w:p>
      <w:r>
        <w:rPr>
          <w:b/>
        </w:rPr>
        <w:t>E. 3</w:t>
      </w:r>
    </w:p>
    <w:p>
      <w:r>
        <w:t>Dit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