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D-4443/2014 vom 22. August 2014</w:t>
      </w:r>
    </w:p>
    <w:p>
      <w:r>
        <w:t>Bundesverwaltungsgericht, 2014-08-22, DE</w:t>
      </w:r>
    </w:p>
    <w:p>
      <w:r>
        <w:rPr>
          <w:b/>
        </w:rPr>
        <w:t xml:space="preserve">Quelle: </w:t>
      </w:r>
      <w:r>
        <w:t>https://mcp.opencaselaw.ch/entscheid/bvger_D-4443_2014</w:t>
      </w:r>
    </w:p>
    <w:p>
      <w:r>
        <w:t>FR: TAF D-4443/2014 du 22 août 2014</w:t>
      </w:r>
    </w:p>
    <w:p>
      <w:r>
        <w:t>IT: TAF D-4443/2014 del 22 agosto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D-4443/2014 Urteil vom 22. August 2014 Besetzung Einzelrichter Robert Galliker, mit Zustimmung von Richter Walter Stöckli; Gerichtsschreiberin Daniela Brüschweiler. Parteien A._______, geboren (...), Afghanistan, vertreten durch Urs Jehle, Caritas Schweiz, (...), Beschwerdeführer, gegen Bundesamt für Migration (BFM), Quellenweg 6, 3003 Bern, Vorinstanz . Gegenstand Nichteintreten auf Asylgesuch und Wegweisung (Dublin-Verfahren); Verfügung des BFM vom 22. Juli 2014 / N (...). Das Bundesverwaltungsgericht stellt fest, dass der Beschwerdeführer am 3. Juni 2014 in der Schweiz um Asyl nachsuchte, dass das BFM mit Verfügung vom 22. Juli 2014 - eröffnet am 6. August 2014 -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8. August 2014 (Poststempel: 9. August 2014) gegen diesen Entscheid beim Bundesverwaltungsgericht Beschwerde erhob und dabei in materieller Hinsicht beantragte, der angefochtene Entscheid sei aufzuheben und die Vorinstanz sei anzuweisen, das Selbsteintrittsrecht auszuüben und das Asylgesuch des Beschwerdeführers materiell zu prüfen, eventualiter sei der Nichteintretensentscheid aufgrund einer Verletzung der Pflicht zur vollständigen und unkorrekten (recte wohl: korrekten) Sachverhaltsabklärung sowie zur korrekten Begründung an die Vorinstanz zur Neubeurteilung zurückzuweisen, dass er in verfahrensrechtlicher Hinsicht beantragte, es sei der Beschwerde die aufschiebende Wirkung zu erteilen und als vorsorgliche Massnahme seien die Vollzugsbehörden anzuweisen, bis zum Entscheid über die Erteilung der aufschiebenden Wirkung von Vollzugshandlungen abzusehen, dass er überdies um Gewährung der unentgeltlichen Rechtspflege, um Verzicht auf die Auferlegung von Verfahrenskosten inkl. Kostenvorschuss sowie um Beiordnung des unterzeichnenden Rechtsvertreters als unentgeltlicher Rechtsbeistand ersuchte, dass der Beschwerdeschrift verschiedene Beweismittel beilagen, dass auf die Begründung der Rechtsbegehren und die eingereichten Beweismittel - soweit für den Entscheid wesentlich - in den nachfolgenden Erwägungen eingegangen wird, dass die vorinstanzlichen Akten am 12. August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 nach Art. 106 Abs. 1 AsylG richten,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30. April 2014 in Griechenland aufgegriffen und am 27. Mai 2014 in Ungarn ein Asylgesuch eingereicht hatte, dass dem Beschwerdeführer im Rahmen der Befragung zur Person im Empfangs- und Verfahrenszentrum (EVZ) B._______ am 4. Juli 2014 das rechtliche Gehör zur allfälligen Zuständigkeit Ungarns für die Durchführung des Asyl- und Wegweisungsverfahrens gewährt wurde (vgl. Akten BFM A 6/15 S. 10), dass der Beschwerdeführer nicht bestritt, in Ungarn ein Asylgesuch eingereicht zu haben (vgl. A 6/15 S. 4), dass das BFM die ungarischen Behörden am 10. Juli 2014 um Wiederaufnahme des Beschwerdeführers gestützt auf Art. 18 Abs. 1 Bst. b Dublin-III-VO ersuchte, dass die ungarischen Behörden dem Gesuch um Übernahme am 15. Juli 2014 zustimmten, dass die grundsätzliche Zuständigkeit dieses Mitgliedstaates unbestritten blieb, dass die Zuständigkeit Ungarns somit gegeben ist, dass es keine wesentlichen Gründe für die Annahme gibt, das Asylverfahren und die Aufnahmebedingungen für Antragsteller in Ungarn würden systemische Schwachstellen aufweisen, die eine Gefahr einer unmenschlichen oder entwürdigenden Behandlung im Sinne des Artikels 4 der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Ungarn auf die u.a. vom Amt des Hohen Flüchtlingskommissars der Vereinten Nationen (UNHCR) am ungarischen Asylsystem geübte Kritik reagiert und sowohl auf gesetzlicher Ebene als auch in der Praxis die Behebung von Mängeln angekündigt beziehungsweise mit deren Umsetzung begonnen hat, wobei insbesondere der Verzicht auf eine quasi-systematische Inhaftierung von Asylsuchenden und auf die Einstufung von Serbien als sicherem Drittstaat sowie die materielle Prüfung der Asylgesuche von allen Personen, welche im Rahmen des Dublin-Abkommens nach Ungarn überstellt werden (Dublin-Rückkehrer), hervorzuheben sind (vgl. Urteil des Bundesverwaltungsgerichts E-2093/2012 vom 9. Oktober 2013 E. 5-8), dass der Europäische Gerichtshof für Menschenrechte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das Bundesverwaltungsgericht in seiner bisherigen Praxis davon ausging, Ungarn komme kraft seiner Mitgliedschaft im Dublin-System grundsätzlich seinen völkerrechtlichen Verpflichtungen nach (vgl. etwa die Urteile D-4044/2013 vom 23. Juli 2013, D-4197/2013 vom 25. Juli 2013, E-4194/2013 vom 13. August 2013 und D-4809/2013 vom 3. September 2013, D-2302/2014 vom 6. Mai 2014), dass jüngere Entwicklungen in Ungarn Anlass zu erneuter Kritik gegeben haben, dass zum einen die Asylgesuchszahlen in Ungarn erheblich anstiegen, was offenbar zu einer spürbaren Verschlechterung der Aufnahmebedingungen geführt hat (vgl. Urteil E-2093/2012 vom 9. Oktober 2013 E. 8.3), dass zum anderen am 1. Juli 2013 Änderungen des ungarischen Asylgesetzes in Kraft getreten sind, die eine neue rechtliche Grundlage für die Inhaftierung von Asylsuchenden schaffen (vgl. Hungarian Helsinki Committee [HHC], Information Note on Asylum-Seekers in Detention and in Dublin Procedures in Hungary, Mai 2014 [http://helsinki.hu/en/information-note-on-asylum-seekers-in-detention-and-in-dublin-procedures-in-hungary]),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(vgl. UNHCR, Comments and recommendations on the draft modification of certain mig-ration-related legislative acts for the purpose of legal harmonisation, 12. April 2013, S. 12, 23), dass das Bundesverwaltungsgericht in einer Analyse der Situation von Asylsuchenden in Ungarn und des dortigen Asylverfahrens unter Einbezug der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E. 9), dass jedoch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geltend zu machen hat, die gegen die Zulässigkeit der Überstellung nach Ungarn sprechen könnten (vgl. Urteil E-2093/2012 vom 9. Oktober 2013 E. 9.2), dass sich der Beschwerdeführer gemäss eigenen Angaben nur wenige Tage in Ungarn aufhielt (vgl. A 6/15 S. 4 f.), dass jedoch aufgrund der Vorbringen des Beschwerdeführers nicht davon auszugehen ist, er habe in Ungarn keinen effektiven Zugang zum Asylverfahren gehabt,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vom Beschwerdeführer geltend gemachte Vorfall, afghanische Asylsuchende hätten einen dunkelhäutigen Asylsuchenden umgebracht, daran nichts ändert, zumal kein Staat jegliche Gewalttaten verhindern kann, dass der Beschwerdeführer zudem nicht ausführt, inwiefern die ungarischen Behörden im konkreten Fall ihre Pflichten verletzt und/oder die Täter nicht zur Rechenschaft gezogen hätten, dass unter diesen Umständen die Anwendung von Art. 3 Abs. 2 Satz 2 Dublin-III-VO nicht gerechtfertigt ist, dass sich der Beschwerdeführer überdies auf den Grundsatz der Familieneinheit im Dublin-Verfahren beruft und vorbringt, seine Mutter halte sich bereits als Asylsuchende in der Schweiz auf und hinsichtlich der minderjährigen, derzeit noch in Griechenland wohnhaften Geschwister sei ein Verfahren um Erteilung einer Einreisebewilligung beim BFM hängig, dass zwischen dem Beschwerdeführer und seiner Mutter sowie den vier minderjährigen Geschwistern ein besonderes Abhängigkeitsverhältnis vorliege, da der Beschwerdeführer die Rolle des vor mehreren Jahren verstorbenen Vaters übernommen habe, dass der Familienbegriff gemäss Art. 11 Dublin-III-VO jenen nach Art. 2 Bst. g Dublin-III-VO sowie unverheiratete minderjährige Geschwister umfasst (Filzwieser/Sprung, Dublin III-Verordnung, Wien/Graz 2014, K4 zu Art. 11), weshalb er hinsichtlich des volljährigen Beschwerdeführers nicht zum Tragen kommt, dass das BFM nämlich zu Recht darauf hinwies, beim Beschwerdeführer handle es sich nicht um einen Familienangehörigen gemäss Art. 2 Bst. g Dublin-III-VO, dass sodann mit der Vorinstanz davon auszugehen ist, der vom Beschwerdeführer geschilderte Sachverhalt vermöge kein besonderes Abhängigkeitsverhältnis (wie beispielsweise beim Vorliegen einer schweren Krankheit oder ernsthaften Behinderung) im Sinne von Art. 16 Abs. 1 Dublin-III-VO zu begründen, dass der auf Beschwerdeebene eingereichte Bericht einer Betreuerin (Beschwerdebeilage 6) daran nichts ändert, dass nur am Rande anzumerken ist, der Umstand, dass zunächst die Mutter des Beschwerdeführers alleine von Griechenland in die Schweiz reiste, hernach der Beschwerdeführer seinerseits alleine Griechenland verliess, nicht für das Vorliegen eines Abhängigkeitsverhältnisses spricht, dass der Beschwerdeführer auf Beschwerdeebene sodann auf die Ermessensklausel von Art. 17 Abs. 1 Dublin-III-VO verweisen lässt, was zum Selbsteintritt der Schweiz und zur Beurteilung des Antrags auf internationalen Schutz durch dieses Land führen müsse, dass die Ermessensklausel von Art. 17 Abs. 1 Dublin-III-VO unter anderem dann zur Anwendung käme, wenn eine Überstellung nach Ungarn gegen Art. 8 EMRK (Recht auf Achtung des Privat- und Familienlebens) verstossen würde, dass sich gemäss ständiger bundesgerichtlicher Rechtsprechung jemand auf den Schutz des Familienlebens nach Art. 8 EMRK berufen kann, wenn er sich auf die Beziehung zu einer Person mit gefestigtem Anwesenheitsrecht (Bürgerrecht oder Niederlassungsbewilligung) in der Schweiz bezieht, und eine blosse Aufenthaltsbewilligung hierzu nur genügt, soweit sie ihrerseits auf einem gefestigten Rechtsanspruch beruht (Aufenthaltsbewilligung mit Anspruch auf Verlängerung; vgl. statt vieler BGE 130 II 281, 135 I 143, je m.w.H.), dass sich das Bundesverwaltungsgericht dieser Praxis angeschlossen hat (vgl. BVGE 2012/4 E. 4.3, 2013/24 E. 5.2), dass sich die Mutter des Beschwerdeführers als Asylsuchende in der Schweiz aufhält und deshalb von vornherein nicht über ein gefestigtes Anwesenheitsrecht verfügt, dass auf die Ausführungen in der Beschwerdeschrift hinsichtlich der vier, sich in Griechenland aufhaltenden, minderjährigen Geschwister nicht weiter einzugehen ist, da deren allfällige Ansprüche im Verfahren des Beschwerdeführers nicht zu prüfen sind, und sich die Mutter - wie vorstehend erwähnt - bereits in der Schweiz aufhält, dass sich der Beschwerdeführer schliesslich auf seinen Gesundheitszustand beruft, der einer Überstellung entgegenstehe, da er aufgrund einer Knieverletzung dauerhafte ärztliche Behandlung benötige, weil er nach einer (...)operation an einem (...) im Oberschenkel leide und die medizinische Behandlung in Ungarn nicht sichergestellt sei, dass die geltend gemachte gesundheitliche Beeinträchtigung unbelegt blieb, dass somit nicht rechtsgenügend dargetan wurde, inwiefern der Beschwerdeführer überhaupt eine massgebliche medizinische Betreuung benötigt, dass das BFM überdies zutreffend darauf hinwies, Ungarn verfüge über eine ausreichende medizinische Versorgung und es lägen keine Hinweise vor, wonach Ungarn dem Beschwerdeführer eine medizinische Behandlung verweigert hätte oder verweigern würde, dass der Beschwerdeführer nicht glaubhaft zu machen vermag, die Überstellung nach Ungarn setze ihn einer Gefahr für seine Gesundheit aus und verletze damit Art. 3 EMRK, dass eine zwangsweise Rückweisung von Personen mit gesundheitlichen Problemen nämlich nur dann einen Verstoss gegen Art. 3 EMRK darstellen kann, wenn die betroffene Person sich in einem fortgeschrittenen oder terminalen Krankheitsstadium und bereits in Todesnähe befindet (vgl. BVGE 2011/9 E. 7, mit Hinweisen auf die Praxis des EGMR), dass, entgegen der Darstellung in der Beschwerdeschrift, nicht ersichtlich ist, inwiefern im vorliegenden Verfahren Art. 17 Abs. 2 Dublin-III-VO von Relevanz wäre, da diese Bestimmung nur auf Ersuchen eines anderen Mitgliedstaates Anwendung finden kann (vgl. Filzwieser/Sprung, a.a.O., K19 zu Art. 17), weshalb sich Ausführungen dazu erübrigen,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auf Gewährung der aufschiebenden Wirkung als gegenstandslos erweist, dass das Gesuch um Verzicht auf die Erhebung eines Kostenvorschusses mit vorliegendem Entscheid in der Hauptsache hinfällig wird, dass die mit der Beschwerde gestellten Gesuche um Gewährung der unentgeltlichen Prozessführung und Verbeiständung abzuweisen sind,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und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