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D-4442/2016 vom 26. Juli 2016</w:t>
      </w:r>
    </w:p>
    <w:p>
      <w:r>
        <w:t>Bundesverwaltungsgericht, 2016-07-26, DE</w:t>
      </w:r>
    </w:p>
    <w:p>
      <w:r>
        <w:rPr>
          <w:b/>
        </w:rPr>
        <w:t xml:space="preserve">Quelle: </w:t>
      </w:r>
      <w:r>
        <w:t>https://mcp.opencaselaw.ch/entscheid/bvger_D-4442_2016</w:t>
      </w:r>
    </w:p>
    <w:p>
      <w:r>
        <w:t>FR: TAF D-4442/2016 du 26 juillet 2016</w:t>
      </w:r>
    </w:p>
    <w:p>
      <w:r>
        <w:t>IT: TAF D-4442/2016 del 26 luglio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D-4442/2016 law/bah Urteil vom 26. Juli 2016 Besetzung Einzelrichter Walter Lang, mit Zustimmung von Richterin Daniela Brüschweiler; Gerichtsschreiber Christoph Basler. Parteien A._______, geboren am (...), Côte d'Ivoire, Beschwerdeführer, gegen Staatssekretariat für Migration (SEM), Quellenweg 6, 3003 Bern, Vorinstanz. Gegenstand Nichteintreten auf Asylgesuch und Wegweisung (Dublin-Verfahren); Verfügung des SEM vom 4. Juli 2016 / N (...). Das Bundesverwaltungsgericht stellt fest, dass der Beschwerdeführer am 23. Mai 2016 in der Schweiz um Asyl nachsuchte, dass das SEM mit Verfügung vom 4. Juli 2016 - eröffnet am 15. Juli 2016 -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16. Juli 2016 (Datum Poststempel: 18. Juli 2016) gegen diesen Entscheid beim Bundesverwaltungsgericht Beschwerde erhob und beantragte, die vorinstanzliche Verfügung sei zu überprüfen und er sei nicht nach Italien zurückzuschicken, dass die vorinstanzlichen Akten am 20. Juli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37 VGG i.V.m. Art. 48 Abs. 1 VwVG), dass somit auf die frist- und formgerecht eingereichte Beschwerde einzutreten ist (Art. 108 Abs. 2 AsylG; Art. 105 AsylG i.V.m. Art. 37 VGG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des Beschwerdeführers mit der «Eurodac»-Datenbank ergab, dass dieser am 6. Juli 2015 in Italien ein Asylgesuch eingereicht hatte, dass das SEM die italienischen Behörden am 17. Juni 2016 um Wiederaufnahme des Beschwerdeführers gestützt auf Art. 18 Abs. 1 Bst. b Dublin-III-VO ersuchte, dass die italienischen Behörden das Übernahmeersuchen innert der in Art. 25 Abs. 1 Dublin-III-VO vorgesehenen Frist unbeantwortet liessen, womit sie die Zuständigkeit Italiens implizit anerkannten (Art. 25 Abs. 2 Dublin-III-VO), dass der Beschwerdeführer nicht bestreitet, in Italien ein Asylgesuch eingereicht zu haben, und auch die grundsätzliche Zuständigkeit dieses Mitgliedstaates unbestritten blieb, dass die grundsätzliche Zuständigkeit Italiens somit gegeben ist, dass es keine Gründe für die Annahme gibt, das Asylverfahren und die Aufnahmebedingungen für Antragsteller in Italien wiesen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mit seinem Vorbringen, er möchte nicht nach Italien zurückkehren, weil man sich dort nicht um ihn gekümmert und er keine medizinische Versorgung erhalten habe, die Anwendung von Art. 17 Abs. 1 Dublin-III-VO respektive Art. 29a Abs. 3 AsylV 1 fordert,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italienischen Behörden würden sich weigern ihn wieder aufzunehmen und seinen Antrag auf internationalen Schutz unter Einhaltung der Regeln der erwähnten Richtlinien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der Beschwerdeführer geltend macht, er sei in Italien nicht ausreichend medizinisch versorgt worden, habe indessen in Deutschland, wohin er sich zwischenzeitlich begeben habe, eine ärztliche Behandlung erhalten, dass er bei der Befragung zur Person (BzP) vom 9. Juni 2016 angab, er fühle sich heute gesund (vgl. act. A5/11 S. 7), und auch in der Beschwerde keine konkreten medizinischen Probleme geltend macht, weshalb sich eine entsprechende Mitteilung gegenüber den italienischen Behörden erübrigt,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gestützt auf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die Beschwerde aus diesen Gründen abzuweisen ist,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Der Einzelrichter: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