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D-4441/2010 vom 24. Juni 2010</w:t>
      </w:r>
    </w:p>
    <w:p>
      <w:r>
        <w:t>Bundesverwaltungsgericht, 2010-06-24, DE</w:t>
      </w:r>
    </w:p>
    <w:p>
      <w:r>
        <w:rPr>
          <w:b/>
        </w:rPr>
        <w:t xml:space="preserve">Quelle: </w:t>
      </w:r>
      <w:r>
        <w:t>https://mcp.opencaselaw.ch/entscheid/bvger_D-4441_2010</w:t>
      </w:r>
    </w:p>
    <w:p>
      <w:r>
        <w:t>FR: TAF D-4441/2010 du 24 juin 2010</w:t>
      </w:r>
    </w:p>
    <w:p>
      <w:r>
        <w:t>IT: TAF D-4441/2010 del 24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D-4441/2010 law/joc/cvv {T 0/2} Urteil vom 24. Juni 2010 Besetzung Einzelrichter Walter Lang, mit Zustimmung von Richter Markus König; Gerichtsschreiberin Claudia Jorns Morgenegg. Parteien A.___________, geboren (...), Benin, (...) Beschwerdeführer, gegen Bundesamt für Migration (BFM), Quellenweg 6, 3003 Bern, Vorinstanz. Gegenstand Nichteintreten auf Asylgesuch und Wegweisung (Dublin); Verfügung des BFM vom 28. Mai 2010 / N (...). Das Bundesverwaltungsgericht stellt fest, dass der Beschwerdeführer - ein Staatsangehöriger von Benin - gemäss eigenen Angaben am 17. Januar 2010 seinen Heimatstaat verliess und mittels eigenem Reisepass und einem Visum für Belgien nach Brüssel und von dort aus am 25. Januar 2010 via Paris in die Schweiz gelangte, wo er am 26. Januar 2010 im Empfangs- und Verfahrenszentrum (EVZ) Basel um Asyl nachsuchte, dass er im EVZ Basel am 9. Februar 2010 summarisch zu seinen Asylgründen befragt wurde, wobei er im Wesentlichen darlegte, durch seine Familie, insbesondere seinen Vater und seine Brüder bedroht worden zu sein, weil er als Muslim mit einer Frau christlichen Glaubens, mit der er ein Kind habe, im Konkubinat gelebt habe, dass ihn am 14. Oktober 2009 Unbekannte angegriffen und auf ihn eingestochen und ihn dabei am Rücken verletzt hätten, dass seine Lebenspartnerin und sein Kind am 16. Oktober 2009 abgereist respektive seit diesem Datum verschwunden seien und er auf der Suche nach ihnen durch eine Tante seiner Lebenspartnerin erfahren habe, dass sie durch seine Eltern bedroht worden sei, dass er aufgrund dieser Ereignisse und da er nach dem Verschwinden seiner Lebenspartnerin zudem Probleme mit deren Vater bekommen habe, sein Heimatland verlassen habe, dass der Beschwerdeführer zur Stützung seiner Vorbringen ein Flugticket (gültig für einen Flug von Cotonou via Tripolis nach Brüssel am 18. Januar und einen entsprechenden Rückflug am 8. Februar 2010), zwei Bustickets (für eine Fahrt am 23. Januar 2010 von Brüssel nach Paris sowie für eine Fahrt von Paris nach Zürich am 24. Januar 2010) und einen Reisepass der Republik Benin (enthaltend zwei im Jahre 2009 abgelaufene Visa sowie ein bis am 10. Februar 2010 gültiges Visum für den Schengenraum) einreichte, dass dem Beschwerdeführer in der Befragung vom 9. Februar 2010 durch das BFM das rechtliche Gehör zu einer allfälligen Wegweisung nach Belgien gewährt wurde, wobei der Beschwerdeführer erklärte, er kenne sich im Verfahren nicht aus und er sei in die Schweiz gekommen, um Schutz zu finden, dass das BFM gestützt auf Art. 9 Abs. 1 Dublin-II-VO (Verordnung Nr. 343/2003 des Rates vom 18. Februar 2003 zur Festlegung von Kriterien und Verfahren zur Bestimmung des Mitgliedstaats, der für die Prüfung eines von einem Drittstaatsangehörigen in einem Mitgliedstaat gestellten Asylantrags zuständig ist) die belgischen Behörden am 19. Februar 2010 um Rückübernahme des Beschwerdeführers ersuchte und diese am 21. April 2010 gestützt auf Art. 9 Abs. 4 Dublin-II-VO ihre Zustimmung erteilten, dass das BFM mit Verfügung vom 28. Mai 2010 - eröffnet am 10. Juni 2010 - in Anwendung von Art. 34 Abs. 2 Bst. d des Asylgesetzes vom 26. Juni 1998 (AsylG, SR 142.31) auf das Asylgesuch des Beschwerdeführers vom 26. Januar 2010 nicht eintrat, die Wegweisung nach Belgien verfügte, den Vollzug der Wegweisung anordnete, feststellte, einer allfälligen Beschwerde komme keine aufschiebende Wirkung zu sowie dem Beschwerdeführer die editionspflichtigen Akten gemäss Aktenverzeichnis aushändigte, dass das BFM zur Begründung ausführte, der Beschwerdeführer sei im Besitz eines belgischen Visums, ausgestellt durch die belgische Botschaft in Cotonou, Benin, und sei mit diesem am 17. Januar 2010 in Brüssel eingereist,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bzw.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Belgien für die Durchführung des Asylverfahrens zuständig sei, dass Belgien am 21. April 2010 einer Übernahme des Beschwerdeführers gestützt auf Art. 9 Abs. 4 Dublin-II-VO zugestimmt habe, dass die Rückführung - vorbehältlich einer allfälligen Unterbrechung oder einer Verlängerung (Art. 19 Dublin-II-VO) - bis spätestens zum 21. Oktober 2010 zu erfolgen habe, dass der Einwand des Beschwerdeführers im Rahmen des ihm gewährten rechtlichen Gehörs vom 9. Februar 2010, er kenne sich hinsichtlich des Verfahrens nicht aus und sei in die Schweiz gekommen, um Schutz zu finden, an der Zuständigkeit Belgiens nichts zu ändern vermöge, dass das BFM den Vollzug der Wegweisung des Beschwerdeführers nach Belgien zudem als zulässig, zumutbar und möglich erachtete, dass der Beschwerdeführer gegen diesen Entscheid mit - an das BFM adressierter und von diesem weitergeleiteten - Eingabe vom 16. Juni 2010 beim Bundesverwaltungsgericht (Eingang: 21. Juni 2010) Beschwerde erhob und dabei sinngemäss beantragte, die angefochtene Verfügung sei aufzuheben, dass er in verfahrensrechtlicher Hinsicht beantragte, der Beschwerde sei die aufschiebende Wirkung zu erteilen, dass er seine Beschwerde im Wesentlichen damit begründete, er sei in die Schweiz gekommen, da ihm Belgien keinen Schutz gewährleisten könne und er daher dort kein Asylgesuch stellen wolle, dass das Bundesverwaltungsgericht mit Instruktionsverfügung vom 21. Juni 2010 den Vollzug der Wegweisung im Sinne einer vorsorglichen Massnahme aussetzte,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diese Bestimmung unter den in Art. 9 Abs. 4 Dublin-II-VO genannten Voraussetzungen selbst bei abgelaufenem Aufenthaltstitel oder Visa zur Anwendung gelangt, dass gemäss des ersten Abschnitts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aufgrund des vom Beschwerdeführer benutzten Flugtickets mit Flugdatum vom 18. Januar 2010 und der Destination Brüssel, des in Brüssel ausgestellten Bustickets vom 23. Januar 2010 sowie den Angaben des Beschwerdeführers (vgl. act. A1/9 S. 6) feststeht, dass sich dieser vor seiner Einreise in die Schweiz in Belgien, einem Mitgliedstaat der Europäischen Union, aufgehalten hat, dass sich dem eingereichten Reisepass sodann entnehmen lässt, dass der Beschwerdeführer wie von ihm im EVZ erwähnt (vgl. act. A1/9 S. 6) über ein Schengen-Visum verfügte, welches durch die belgische Botschaft in Cotonou für den Zeitraum vom 27. Dezember 2009 bis am 10. Februar 2010 ausgestellt wurde, dass demnach das BFM die belgischen Behörden am 19. Februar 2010 zu Recht um Rückübernahme des Beschwerdeführers ersuchte, da Belgien aufgrund des - seit nunmehr über vier Monate - abgelaufenen Visums gestützt auf Art. 9 Abs. 2 und 4 Dublin-II-VO - und nicht wie vom BFM angenommen in Anwendung von Art. 9 Abs. 1 Dublin-II-VO (vgl. act. A8/6 S. 5) - zur Prüfung des Asylgesuches zuständig ist, dass die Anfrage des BFM zudem innerhalb der in Art. 17 Abs. 1 Dublin-II-VO vorgegebenen Frist erfolgte, dass die belgischen Behörden mit Schreiben vom 21. April 2010 - und damit innerhalb der in Art. 18 Abs. 1 Dublin-II-VO vorgesehenen Frist - einer Rückübernahme des Beschwerdeführers zustimmten (vgl. act. A15/1) und damit Belgien die Zuständigkeit zur Prüfung des Asylgesuches des Beschwerdeführers anerkannte, dass der Beschwerdeführer in seiner Rechtsmittelschrift die Zuständigkeit Belgiens grundsätzlich nicht bestreitet, jedoch argumentiert, in Belgien kein Asylgesuch stellen zu wollen, da ihm dieses Land keinen Schutz gewähren könne, dass dieser Einwand unbegründet ist, da Belgien unter anderem Signatarstaat des Abkommens vom 28. Juli 1951 über die Rechtsstellung der Flüchtlinge (FK, SR 0.142.30) und der EMRK ist, das Übereinkommen vom 10. Dezember 1984 gegen Folter und andere grausame, unmenschliche oder erniedrigende Behandlung oder Strafe (FoK, SR 0.105) ratifiziert hat und keine konkreten Hinweise dafür bestehen, Belgien würde sich nicht an die daraus resultierenden Verpflichtungen halten, dass Belgien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somit keine Gründe vorliegen, die einen Selbsteintritt des BFM gemäss Art. 3 Abs. 2 Dublin-II-VO nahegelegt hätten,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Belgien zu Recht als zulässig, zumutbar und möglich bezeichnete, dass es dem Beschwerdeführer demzufolge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Gewährung der aufschiebenden Wirkung der Beschwerde gegenstandslos geworden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