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D-4440/2011 vom 16. August 2011</w:t>
      </w:r>
    </w:p>
    <w:p>
      <w:r>
        <w:t>Bundesverwaltungsgericht, 2011-08-16, DE</w:t>
      </w:r>
    </w:p>
    <w:p>
      <w:r>
        <w:rPr>
          <w:b/>
        </w:rPr>
        <w:t xml:space="preserve">Quelle: </w:t>
      </w:r>
      <w:r>
        <w:t>https://mcp.opencaselaw.ch/entscheid/bvger_D-4440_2011</w:t>
      </w:r>
    </w:p>
    <w:p>
      <w:r>
        <w:t>FR: TAF D-4440/2011 du 16 août 2011</w:t>
      </w:r>
    </w:p>
    <w:p>
      <w:r>
        <w:t>IT: TAF D-4440/2011 del 16 agosto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D-4440/2011 Urteil vom 16. August 2011 Besetzung Einzelrichter Robert Galliker, mit Zustimmung von Richter Hans Schürch; Gerichtsschreiberin Daniela Brüschweiler. Parteien A._______, geboren (...), Nigeria, (...), Beschwerdeführer, gegen Bundesamt für Migration (BFM), Quellenweg 6, 3003 Bern, Vorinstanz . Gegenstand Nichteintreten auf Asylgesuch und Wegweisung (Dublin-Verfahren); Verfügung des BFM vom 27. Juli 2011 / N (...) Das Bundesverwaltungsgericht stellt fest, dass der Beschwerdeführer eigenen Angaben zufolge seinen Heimatstaat im November 2007 verliess und nach einer mehrmonatigen Reise auf dem Landweg nach Libyen und von dort per Schiff im Juni 2008 nach Italien gelangte, dass er am 24. Mai 2011 in die Schweiz einreiste und gleichentags im Empfangs- und Verfahrenszentrum (EVZ) B._______ um Asyl nachsuchte, dass das BFM aufgrund einer Abfrage der EURODAC-Datenbank feststellte, der Beschwerdeführer sei am 25. Juli 2008 durch die österreichischen und am 21. November 2008 durch die italienischen Behörden daktyloskopisch erfasst worden, dass für die Aussagen des Beschwerdeführers zur Verfolgungssituation im Heimatland auf die Akten verwiesen wird, dass dem Beschwerdeführer im Rahmen seiner Befragung zur Person und zu den Asylgründen vom 27. Mai 2011 im EVZ B._______ das rechtliche Gehör zum EURODAC-Ergebnis sowie zu einer allfälligen Wegweisung nach Österreich oder Italien gewährt wurde, dass er angab, er habe sich bis Ende Juli 2008 in Italien aufgehalten und sei dann nach Österreich weitergereist, dass er im November 2008 von den österreichischen Behörden nach Italien überstellt worden sei und er sich in der Folge bis zur Einreise in die Schweiz in Italien aufgehalten habe, dass sein in Italien gestelltes Asylgesuch erst- und zweitinstanzlich abgelehnt worden sei, dass er in Italien aber eine befristete Aufenthaltsbewilligung (für zweimal 6 Monate) erhalten habe, dass er nicht dorthin zurückkehren wolle, da er in Italien keine Hilfe und keine Unterkunft erhalten habe, dass er auch nicht nach Österreich zurückkehren wolle, da er während seines dortigen Aufenthaltes inhaftiert gewesen sei, dass das BFM mit Verfügung vom 27. Juli 2011 - eröffnet am 3. August 2011 -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C._______ mit dem Vollzug der Wegweisungsverfügung beauftragte, festhielt, eine Beschwerde gegen diese Verfügung habe keine aufschiebende Wirkung, und ihm die editionspflichtigen Akten gemäss Aktenverzeichnis aushändigte, dass das BFM zur Begründung im Wesentlichen anführte, der Beschwerdeführer sei gemäss eigenen Aussagen im Juni 2008 in Italien eingereist und habe gemäss EURODAC-Treffer vom 21. November 2008 in Italien ein Asylgesuch gestellt,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Italien am 28. Juni 2011 einer Übernahme des Beschwerdeführers gestützt auf Art. 16 Abs. 1 Bst. e der Verordnung [EG] Nr. 343/2003 des Rates vom 18. Februar 2003 (Dublin-II-Verordnung; nachfolgend Dublin-II-VO) zugestimmt habe, dass die Rückführung - vorbehältlich einer allfälligen Unterbrechung oder Verlängerung - bis spätestens am 28. Dezember 2011 zu erfolgen habe, dass die Aussagen des Beschwerdeführers anlässlich der Gewährung des rechtlichen Gehörs zu einer Wegweisung nach Italien kein Hindernis für eine Wegweisung dorthin darstellten, dass somit auf das Asylgesuch nicht einzutreten sei, die Wegweisung aus der Schweiz die Regelfolge des Nichteintretens auf ein Asylgesuch und der Vollzug der Wegweisung nach Italien zulässig, zumutbar und möglich sei, dass der Beschwerdeführer mit Eingabe vom 9. August 2011 (Eingangsstempel BFM: 10. August 2011) beim BFM ein Akteneinsichtsgesuch und gleichzeitig eine Beschwerdeschrift einreichte, dass das Bundesamt die Beschwerde an das Bundesverwaltungsgericht weiterleitete, wo sie am 12. August 2011 einging, dass der Beschwerdeführer (in englischer Sprache) beantragte, der angefochtene Entscheid sei aufzuheben, die Flüchtlingseigenschaft sei anzuerkennen, es sei Asyl zu gewähren und festzustellen, dass der Vollzug der Wegweisung unzulässig, unzumutbar und unmöglich sei, und die vorläufige Aufnahme sei anzuordnen, dass er in verfahrensrechtlicher Hinsicht um Gewährung der unentgeltlichen Rechtspflege sowie Verzicht auf die Erhebung eines Kostenvorschusses ersuchte, eventualiter sei die aufschiebende Wirkung wiederherzustellen und die zuständige Behörde vorsorglich anzuweisen, die Kontaktnahme mit den Behörden des Heimat- oder Herkunftsstaats sowie jegliche Datenweitergabe an dieselben zu unterlassen, eventuell sei bei bereits erfolgter Datenweitergabe die beschwerdeführende Person darüber in einer separaten Verfügung zu informieren, dass auf die (in deutscher Sprache gehaltene) Begründung - soweit entscheidwesentlich - in den nachfolgenden Erwägungen eingegangen wird, dass die vorinstanzlichen Akten am 12. August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in Englisch und damit nicht in einer Amtssprache verfassten Beschwerdeanträge verständlich sind und dieses Verfahren prioritär zu behandeln ist (Art. 109 Abs. 2 AsylG; Erwägung Nr. 4 Dublin-II-VO), weshalb auf eine Übersetzung verzichtet wurde, dass somit auf die frist- und formgerecht eingereichte Beschwerde - unter Vorbehalt der nachfolgenden Erwägungen - einzutreten ist (Art. 108 Abs. 2 AsylG und Art. 52 VwVG),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(BVGE 2010/45 E. 8.2.3 und 10.2),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vorläufige Aufnahme anzuordnen,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die Beschwerde nicht einzutreten ist, soweit darin beantragt wird, es sei die Flüchtlingseigenschaft des Beschwerdeführers festzustellen und ihm Asyl zu gewähren, dass auf Asylgesuche in der Regel nicht eingetreten wird, wenn Asylsuchende in einen Drittstaat ausreisen können, welcher für die Durchführung des Asyl- und Wegweisungsverfahrens staatsvertraglich zuständig ist (Art. 34 Abs. 2 Bst. d AsylG), dass der Beschwerdeführer gemäss eigenen Angaben im Juni 2008 in Italien in den Dublin-Raum einreiste, dass sich aus den Akten ergibt, dass er nach seiner Rückführung aus Österreich in Italien daktyloskopisch erfasst worden ist, als er in D.______ ein Asylgesuch einreichte, dass Italien in Bezug auf eine Wiederaufnahme des Beschwerdeführers zuständig ist und die italienischen Behörden der Übernahme des Beschwerdeführers gestützt auf Art. 16 Abs. 1 Bst. e Dublin-II-VO mit Schreiben vom 28. Juni 2011 zustimmten (vgl. Akten BFM A 18/1), dass der Beschwerdeführer somit ohne weiteres in einen Drittstaat (vorliegend Italien) ausreisen kann, welcher für die Prüfung seines Asylantrages staatsvertraglich zuständig ist, dass hinsichtlich des Einwandes des Beschwerdeführers, er habe in Italien keine Unterkunft gehabt und keine Hilfe erhalten, festzuhalten ist,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dass sich das italienische Asylsystem aufgrund der jüngsten Entwicklungen im nordafrikanischen Raum verbunden mit erhöhtem Zustrom von Asylsuchenden zwar mit erheblichen Kapazitätsproblemen konfrontiert sieht, dass Italien aufgrund seiner ausdrücklichen Zustimmung indes verpflichtet ist, über das Asylgesuch des Beschwerdeführers zu befinden, und vorliegend keine konkreten Hinweise dafür bestehen, der italienische Staat würde den Zugang zu einem funktionierenden Asylverfahren nicht gewährleisten, dass Asylsuchende in Italien bei der Unterkunft, der Arbeit und dem Zugang zur medizinischen Infrastruktur zwar gewissen Schwierigkeiten ausgesetzt sein können, wobei sich bereits vorbestandene Kapazitätsprobleme in jüngster Zeit akzentuiert haben dürften, dass jedoch auch unter Berücksichtigung dieser Umstände kein Anlass zur Annahme besteht, der Beschwerdeführer würde nach der Rückführung in Italien in eine existenzielle Notlage geraten, zumal er aufgrund seines früheren Aufenthaltes mit den Verhältnissen in Italien bestens vertraut ist, dass weder den vorinstanzlichen Akten noch der Beschwerdeschrift Hinweise auf eine besondere Verletzlichkeit des Beschwerdeführers entnommen werden können, dass somit ohne weiteren Begründungsaufwand davon auszugehen ist, das BFM habe keine Veranlassung zu einem Selbsteintritt gehabt, dass der Beschwerdeführer schliesslich in Bezug auf den in der Beschwerde geäusserten Wunsch, mit der Überstellung nach Italien bis Ende November 2011 zuzuwarten, da er bis dahin eine Wohnung organisiert haben dürfte, an die Vollzugsbehörden zu verweisen ist, da es diesen obliegt, die Überstellungsmodalitäten festzusetzen,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wie bereits erwähnt, um ein Überstellungsverfahren in den für die Prüfung des Asylgesuches zuständigen Staat handelt - systembedingt kein Raum bleibt für Ersatzmassnahmen im Sinne von Art. 44 Abs. 2 AsylG i.V.m. Art. 83 Abs. 1 AuG, dass eine entsprechende Prüfung, soweit notwendig, vielmehr bereits im Rahmen des Dublin-Verfahrens stattfinden muss (vgl. vorstehende Erwägungen), dass vorliegend - wie aufgezeigt - kein Anlass für die Ausübung des Selbsteintrittsrechts (Art. 3 Abs. 2 Dublin-II-VO) besteht, weshalb der vom Bundesamt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die Anträge auf Anordnung vorsorglicher Massnahmen, wie Erteilung der aufschiebenden Wirkung, Verzicht auf die Erhebung eines Kostenvorschusses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mit der Beschwerde gestellte Gesuch um Gewährung der unentgeltlichen Rechtspflege gemäss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