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D-4439/2011 vom 17. August 2011</w:t>
      </w:r>
    </w:p>
    <w:p>
      <w:r>
        <w:t>Bundesverwaltungsgericht, 2011-08-17, DE</w:t>
      </w:r>
    </w:p>
    <w:p>
      <w:r>
        <w:rPr>
          <w:b/>
        </w:rPr>
        <w:t xml:space="preserve">Quelle: </w:t>
      </w:r>
      <w:r>
        <w:t>https://mcp.opencaselaw.ch/entscheid/bvger_D-4439_2011</w:t>
      </w:r>
    </w:p>
    <w:p>
      <w:r>
        <w:t>FR: TAF D-4439/2011 du 17 août 2011</w:t>
      </w:r>
    </w:p>
    <w:p>
      <w:r>
        <w:t>IT: TAF D-4439/2011 del 17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D-4439/2011 Urteil vom 17. August 2011 Besetzung Einzelrichter Martin Zoller, mit Zustimmung von Richter François Badoud; Gerichtsschreiberin Susanne Burgherr. Parteien A._______, geboren am (...), dessen Ehefrau B._______, geboren am (...), und deren Kind C._______, geboren am (...), Afghanistan, Beschwerdeführende, gegen Bundesamt für Migration (BFM), Quellenweg 6, 3003 Bern, Vorinstanz. Gegenstand Nichteintreten auf Asylgesuche und Wegweisungen (Dublin-Verfahren); Verfügung des BFM vom 29. Juli 2011 / N (...). Das Bundesverwaltungsgericht stellt fest, dass die Beschwerdeführenden am 23. Mai 2011 in der Schweiz um Asyl nachsuchten, dass sie anlässlich der Kurzbefragungen im Empfangs- und Verfahrenszentrum D._______ vom 26. Mai 2011 im Wesentlichen vorbrachten, der Beschwerdeführer habe sich vom islamischen Glauben abgewendet, weshalb sein Leben in Afghanistan in Gefahr gewesen sei, dass die Beschwerdeführerin zudem von der Schwiegermutter und ihrem Schwager schlecht behandelt und geschlagen worden sei, dass sie sich deshalb zur Ausreise entschlossen hätten, wobei ihr Ziel als Asylland die Schweiz gewesen sei, dass sie zirka Mitte/Ende September 2010 mit Hilfe eines Schleppers via den Iran und die Türkei nach Griechenland gelangt seien, wo sie registriert worden seien, dass sie nach rund drei Monaten weitergereist seien, wobei sie erst in Ungarn und dann auch in Österreich festgenommen worden seien, bevor sie schliesslich in die Schweiz gelangt seien, dass sie nicht bereit seien, in eines der genannten europäischen Länder zurückzukehren, zumal ihr Ziel von Anfang an die Schweiz gewesen sei, dass bezüglich der weiteren Aussagen beziehungsweise der Einzelheiten des rechtserheblichen Sachverhalts auf die Protokolle bei den Akten verwiesen wird (vgl. Akten Vorinstanz A5 und A6), dass das BFM aufgrund der Angaben der Beschwerdeführenden und dem Abgleich der Fingerabdrücke mit der Zentraleinheit Eurodac (Asylgesuchseinreichung in Ungarn am [...] und in Österreich am [...], keine solche in Griechenland) am 1. Juli 2011 ein Übernahmeersuchen an die ungarischen Behörden (Erstasylstaat) stellte, welchem am 13. Juli 2011 zugestimmt wurde, dass das BFM in Anwendung von Art. 34 Abs. 2 Bst. d des Asylgesetzes vom 26. Juni 1998 (AsylG, SR 142.31) auf die Asylgesuche der Beschwerdeführenden mit Verfügung vom 29. Juli 2011 - eröffnet am 10. August 2011 - nicht eintrat, die Wegweisung der Beschwerdeführenden nach Ungarn und den Wegweisungsvollzug anordnete und gleichzeitig feststellte, dass einer allfälligen Beschwerde keine aufschiebende Wirkung zukomme, dass das BFM zur Begründung im Wesentlichen anführte, Ungarn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ungarischen Behörden der Rückübernahme der Beschwerdeführenden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hätten, dass die Rückführung - vorbehältlich einer allfälligen Unterbrechung oder Verlängerung gemäss Art. 19 f. Dublin-II-VO - bis am 13. Januar 2012 zu erfolgen habe, dass daher auf die Asylgesuche der Beschwerdeführenden nicht einzutreten und deren Wegweisung aus der Schweiz anzuordnen sei, dass die Beschwerdeführenden in einen Drittstaat reisen könnten, in dem sie Schutz vor Rückschiebung im Sinne von Art. 5 Abs. 1 AsylG fänden, weshalb das Non-Refoulement-Gebot bezüglich des Heimat- oder Herkunftsstaats nicht zu prüfen sei, und ferner für den Fall einer Rückkehr nach Ungarn keine Hinweise auf eine Verletzung von Art. 3 der Konvention vom 4. November 1950 zum Schutze der Menschenrechte und Grundfreiheiten (EMRK, SR 0.101) bestehen würden, dass weder die in Ungarn herrschende allgemeine Situation noch andere Gründe gegen die Zumutbarkeit des Wegweisungsvollzugs in diesen Staat sprechen würden, dass hinsichtlich der Einwände der Beschwerdeführenden, sie seien in Ungarn wegen illegaler Einreise festgenommen und der Beschwerdeführer sei zu einer dreimonatigen Haftstrafe verurteilt, mit Hilfe eines Anwalts jedoch bedingt freigesprochen worden, darauf hinzuweisen sei, dass es den ungarischen Behörden obliege, die Befolgung der ungarischen Gesetze sicherzustellen, dass keine konkreten Hinweise vorlägen, dass die ungarische Justiz kein korrektes Verfahren durchgeführt hätte, dass es den Beschwerdeführenden obliege, bei einer allfälligen erneuten, in ihren Augen nicht gerechtfertigten Anordnung einer Haftstrafe wiederum eine Rechtsvertretung aufzusuchen und Berufung einzulegen, dass der Wegweisungsvollzug zudem technisch möglich und praktisch durchführbar sei, dass die Beschwerdeführenden dagegen mit französischsprachiger Eingabe vom 11. August 2011 (Datum Poststempel) beim Bundesverwaltungsgericht Beschwerde erhoben, worin um Aufhebung der vorinstanzlichen Verfügung und um Eintreten auf das Asylgesuch ersucht wurde, dass in prozessualer Hinsicht beantragt wurde, der Beschwerde sei im Sinne vorsorglicher Massnahmen die aufschiebende Wirkung zuzuerkennen, dass zudem um Gewährung der unentgeltlichen Rechtspflege im Sinne von Art. 65 Abs. 1 des Bundesgesetzes vom 20. Dezember 1968 über das Verwaltungsverfahren (VwVG, SR 172.021) und um Verzicht auf die Erhebung eines Kostenvorschusses ersucht wurde, dass die Beschwerdeführenden im Wesentlichen vorbrachten, nicht Ungarn, sondern Griechenland sei das erste "Dublin-Land", das sie betreten hätten, und eine Rückführung dorthin sei nicht zumutbar, dass bei einer Rückführung nach Ungarn die Gefahr bestehe, dass sie von dort nach Afghanistan ausgewiesen würden, zumal sie in Ungarn bereits wegen illegaler Einreise inhaftiert gewesen seien, dass ihr Ziel die Schweiz gewesen sei, wo seit langem ein (Verwandter) lebe, dass auf die weitere Begründung der Beschwerde - soweit für den Entscheid wesentlich - in den nachfolgenden Erwägungen einzugehen ist, dass die vollständigen vorinstanzlichen Akten am 16. August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der vorliegende Entscheid in deutscher Sprache ergeht, da im Beschwerdeverfahren die Sprache der angefochtenen Verfügung massgebend ist (Art. 33a Abs. 2 VwVG i.V.m. Art. 6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Ungarn und die Zustimmung Ungarns zur Rückübernahme der Beschwerdeführenden aufgrund der Aktenlage feststehen, dass die in der Schweiz geltend gemachten Asylgründe daher in Ungarn, das staatsvertraglich für das vorliegende Verfahren zuständig ist, zu prüfen sein werden, dass eine Rückführung der Beschwerdeführenden nach Griechenland nicht zur Diskussion steht, dass daran auch die in Kopie eingereichten, offenbar von griechischen Behörden ausgestellten Dokumente nichts zu ändern vermögen, zumal die Beschwerdeführenden gemäss Eurodac in Griechenland ohnehin nicht als Asylbewerber registriert worden sind, dass sich Ausführungen zur Situation Asylsuchender in Griechenland daher erübrigen, dass hinsichtlich der geäusserten Furcht der Beschwerdeführenden vor einer Rückschiebung von Ungarn nach Afghanistan festzuhalten ist, dass Ungarn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Ungarn sich nicht an die daraus resultierenden völkerrechtlichen Verpflichtungen, insbesondere an das Rückschiebungsverbot, halten würde, dass das geltend gemachte Strafverfahren wegen illegaler Einreise in Ungarn nicht auf eine geplante Rückführung nach Afghanistan schliessen lässt, dass keine Hinweise dafür vorliegen, Ungarn würde eine Inhaftierung der Beschwerdeführenden anordnen, die rechtsstaatlich nicht legitim wäre, und diesbezügliche Beanstandungen bei den zuständigen ungarischen Behörden vor Ort vorzubringen sind, dass diesbezüglich anzumerken ist, dass Verstösse gegen die ausländerrechtliche Gesetzgebung - beispielsweise illegale Einreise - auch in der Schweiz strafrechtlich geahndet werden, dass auch kein Grund zur Annahme besteht, Personen, die sich im Rahmen eines Asylverfahrens in Ungarn aufhalten, würden aufgrund der dortigen Aufenthaltsbedingungen in eine existenzielle Notlage versetzt, dass bezüglich des Einwands der Beschwerdeführenden, in der Schweiz über einen Verwandten zu verfügen, festzuhalten ist, dass es sich bei einem (Verwandten) nicht um einen Familienangehörigen im Sinne von Art. 2 Bst. i Dublin-II-VO (Ehegatten, minderjährige Kinder) handelt, weshalb die Beschwerdeführenden aus Art. 7 Dublin-II-VO nichts zu ihren Gunsten abzuleiten vermögen, dass gemäss Art. 8 EMRK auch über die Kernfamilie hinausgehende verwandtschaftliche Bande unter den Schutz der Einheit der Familie fallen, sofern eine nahe, echte und tatsächlich gelebte Beziehung zwischen den Angehörigen besteht (vgl.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zwischen den - soweit aktenkundig - gesunden Beschwerdeführenden (vgl. A9 [medizinische Behandlung der Beschwerdeführerin am 31. Mai 2011 wegen nicht gravierender Beschwerden]) und dem (Verwandten) in der Schweiz keine derartige, durch ein besonderes Abhängigkeitsverhältnis gekennzeichnete Beziehung ersichtlich ist, zumal die Beschwerdeführenden diesen anlässlich der Befragungen vom 26. Mai 2011 nicht einmal erwähnten, sondern angaben, in der Schweiz über keine Verwandten zu verfügen (vgl. A5, S. 4; A6 S. 3), dass somit entgegen der Beschwerdevorbringen nicht davon auszugehen ist, das BFM hätte Veranlassung zu einem Selbsteintritt (Art. 3 Abs. 2 Dublin-II-VO) gehabt, dass das BFM demnach zu Recht in Anwendung von Art. 34 Abs. 2 Bst. d AsylG auf die Asylgesuche der Beschwerdeführenden nicht eingetreten ist, dass die Anordnung der Wegweisung nach Ungarn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Wegweisungen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sowohl das Gesuch um Erlass vorsorglicher Massnahmen als auch das Gesuch um Verzicht auf die Erhebung eines Kostenvorschusses mit vorliegendem Urteil ohne vorgängige Instruktion als gegenstandslos erweisen, dass die Beschwerde aufgrund obiger Erwägungen als aussichtslos zu qualifizieren ist und daher das Gesuch um Gewährung der unentgeltlichen Rechtspflege im Sinne von Art. 65 Abs. 1 VwVG - ungeachtet der allfälligen Bedürftigkeit der Beschwerdeführenden - abzuweisen ist,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