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D-4436/2023 vom 9. August 2023</w:t>
      </w:r>
    </w:p>
    <w:p>
      <w:r>
        <w:t>Bundesverwaltungsgericht, 2023-08-09, FR</w:t>
      </w:r>
    </w:p>
    <w:p>
      <w:r>
        <w:rPr>
          <w:b/>
        </w:rPr>
        <w:t xml:space="preserve">Quelle: </w:t>
      </w:r>
      <w:r>
        <w:t>https://mcp.opencaselaw.ch/entscheid/bvger_D-4436_2023_d20230809</w:t>
      </w:r>
    </w:p>
    <w:p>
      <w:r>
        <w:t>FR: TAF D-4436/2023 du 9 août 2023</w:t>
      </w:r>
    </w:p>
    <w:p>
      <w:r>
        <w:t>IT: TAF D-4436/2023 del 9 agosto 2023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9 août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</w:t>
      </w:r>
    </w:p>
    <w:p>
      <w:r>
        <w:rPr>
          <w:b/>
        </w:rPr>
        <w:t>E. 4</w:t>
      </w:r>
    </w:p>
    <w:p>
      <w:r>
        <w:t>Le présent arrêt est adressé au recourant, au SEM et aux autorités cantonales.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