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D-4436/2023 vom 1. September 2023</w:t>
      </w:r>
    </w:p>
    <w:p>
      <w:r>
        <w:t>Bundesverwaltungsgericht, 2023-09-01, FR</w:t>
      </w:r>
    </w:p>
    <w:p>
      <w:r>
        <w:rPr>
          <w:b/>
        </w:rPr>
        <w:t xml:space="preserve">Quelle: </w:t>
      </w:r>
      <w:r>
        <w:t>https://mcp.opencaselaw.ch/entscheid/bvger_D-4436_2023</w:t>
      </w:r>
    </w:p>
    <w:p>
      <w:r>
        <w:t>FR: TAF D-4436/2023 du 1 septembre 2023</w:t>
      </w:r>
    </w:p>
    <w:p>
      <w:r>
        <w:t>IT: TAF D-4436/2023 del 1 settembre 2023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</w:t>
      </w:r>
    </w:p>
    <w:p>
      <w:r>
        <w:rPr>
          <w:b/>
        </w:rPr>
        <w:t>E. 4</w:t>
      </w:r>
    </w:p>
    <w:p>
      <w:r>
        <w:t>Le présent arrêt est adressé au recourant, au SEM et aux autorités cantonales.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