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D-442/2016 vom 27. Januar 2016</w:t>
      </w:r>
    </w:p>
    <w:p>
      <w:r>
        <w:t>Bundesverwaltungsgericht, 2016-01-27, DE</w:t>
      </w:r>
    </w:p>
    <w:p>
      <w:r>
        <w:rPr>
          <w:b/>
        </w:rPr>
        <w:t xml:space="preserve">Quelle: </w:t>
      </w:r>
      <w:r>
        <w:t>https://mcp.opencaselaw.ch/entscheid/bvger_D-442_2016</w:t>
      </w:r>
    </w:p>
    <w:p>
      <w:r>
        <w:t>FR: TAF D-442/2016 du 27 janvier 2016</w:t>
      </w:r>
    </w:p>
    <w:p>
      <w:r>
        <w:t>IT: TAF D-442/2016 del 27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D-442/2016 Urteil vom 27. Januar 2016 Besetzung Einzelrichter Bendicht Tellenbach, mit Zustimmung von Richter Daniele Cattaneo Gerichtsschreiber Linus Sonderegger. Parteien A._______, geboren am (...), Eritrea, (...), Beschwerdeführer, Gegen Staatssekretariat für Migration (SEM), Quellenweg 6, 3003 Bern, Vorinstanz. Gegenstand Nichteintreten auf Asylgesuch und Wegweisung (Dublin-Verfahren); Verfügung des SEM vom 5. Januar 2016 / N (...). Das Bundesverwaltungsgericht stellt fest, dass der Beschwerdeführer am 19. Oktober 2015 in der Schweiz um Asyl nachsuchte, dass er seinen Geburtstag auf dem Personalienblatt auf den (...) datierte, und mithin angab, noch minderjährig zu sein, dass das SEM das [Spital] am (...) Oktober 2015 mit der Durchführung einer Handknochenanalyse beauftragte, dass die am (...) Oktober 2015 durchgeführte Handknochenanalyse ein Knochenalter von 18 Jahren ergab, dass das SEM den Beschwerdeführer am 2. November 2015 im Empfangs- und Verfahrenszentrum (EVZ) B._______ im Rahmen einer Befragung zur Person (BzP) zu seinen Personalien, zum Reiseweg sowie summarisch zu den Asylgründen befragte, dass der Beschwerdeführer dabei ausführte, er sei aus Eritrea ausgereist, um unter besseren Lebensbedingungen zu leben und um weiterstudieren zu können, dass er Eritrea im November 2014 verlassen habe und via Äthiopien und Sudan nach Libyen und anschliessend am 9. Oktober 2015 auf dem Seeweg nach Italien gelangt sei, dass er zunächst in C._______ angekommen sei, anschliessend in ein Aufnahmezentrum in der Nähe von Rom gebracht wurde, von wo er nach vier Tagen nach Mailand weitergereist und schliesslich am 19. Oktober 2015 illegal in die Schweiz gelangt sei, dass das SEM dem Beschwerdeführer gleichfalls am 2. November 2015 das rechtliche Gehör zur Zuständigkeit Italiens zur Durchführung des Asyl- und Wegweisungsverfahrens, zum beabsichtigten Nichteintretensentscheid nach Art. 31a Abs. 1 Bst. b AsylG sowie zum Ergebnis der Handknochenanalyse gewährte, dass das SEM den Beschwerdeführer am 3. November 2015 für die Dauer des Verfahrens dem Kanton D._______ zuwies, dass das SEM mit Verfügung vom 5. Januar 2016 - eröffnet am 20. Januar 2016 (gemäss Angaben des Beschwerdeführers)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Januar 2016 (Poststempel) gegen diesen Entscheid beim Bundesverwaltungsgericht Beschwerde erhob und dabei sinngemäss beantragte, auf sein Asylgesuch sei einzutreten, dass die vorinstanzlichen Akten am 25. Januar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der Beschwerdeführer anlässlich seiner BzP ausführte, er sei von Libyen mit einem Boot losgegangen, auf dem Meer von der italienischen Küstenwache aufgegriffen und von ihr nach Italien gebracht worden, wo er anschliessend registriert worden sei, ohne dass jedoch seine Fingerabdrücke genommen worden seien, und dass er schliesslich nach wenigen Tagen Aufenthalt in Italien in die Schweiz weitergereist sei, dass das SEM die italienischen Behörden am 4. November 2015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das SEM dem Beschwerdeführer anlässlich der Befragung das rechtliche Gehör zu einer allfälligen Zuständigkeit Italiens für die Durchführung des Asyl- und Wegweisungsverfahrens gewährte, und er diesbezüglich lediglich sagte, er habe in Italien kein Asylgesuch stellen wollen, sowie dass er dort keine Fingerabdrücke abgegeben habe, dass das SEM gestützt auf die Aussagen des Beschwerdeführers zum Reiseweg zu Recht von der Anwendbarkeit von Art. 13 Abs. 1 Dublin-III-VO ausging, dass im Übrigen aufgrund des Ergebnisses der Handknochenanalyse sowie fehlender Identitätspapiere entgegen den Behauptungen des Beschwerdeführers von dessen Volljährigkeit auszugehen ist, dass die grundsätzliche Zuständigkeit Italiens für die Durchführung des Asyl- und Wegweisungsverfahrens somit gegeben ist, und der Wunsch des Beschwerdeführers, in der Schweiz bleiben zu können, daran nichts zu ändern vermag, zumal die Dublin-III-Verordnung den Schutzsuchenden kein Recht einräumt, den ihren Antrag prüfenden Staat selber auszuwählen (vgl. auch BVGE 2010/45 E. 8.3), dass es keine Gründe für die Annahme gibt, das Asylverfahren und die Aufnahmebedingungen für Antragsteller in Italien weise systemische Schwachstellen im Sinne von Art. 3 Abs. 2 Sätze 2 und 3 Dublin-III-VO auf, dass Italien Signarstaat der EMRK, des Übereinkommens vom 10. Dezember 1984 gegen Folter und andere grausame, unmenschliche oder erniedrigende Behandlung oder Strafe (nachfolgend: Folter Üb.,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lediglich vorbringt, er habe in Italien kein Asylgesuch gestellt und habe nur durchreisen wollen, womit kein konkretes und ernsthaftes Risiko dargetan wird,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Hinweise für die Annahme dargetan hat, Italien würde ihm dauerhaft die ihm gemäss Aufnahmerichtlinie zustehenden minimalen Lebensbedingungen vorenthalten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