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D-4429/2012 vom 5. September 2012</w:t>
      </w:r>
    </w:p>
    <w:p>
      <w:r>
        <w:t>Bundesverwaltungsgericht, 2012-09-05, DE</w:t>
      </w:r>
    </w:p>
    <w:p>
      <w:r>
        <w:rPr>
          <w:b/>
        </w:rPr>
        <w:t xml:space="preserve">Quelle: </w:t>
      </w:r>
      <w:r>
        <w:t>https://mcp.opencaselaw.ch/entscheid/bvger_D-4429_2012</w:t>
      </w:r>
    </w:p>
    <w:p>
      <w:r>
        <w:t>FR: TAF D-4429/2012 du 5 septembre 2012</w:t>
      </w:r>
    </w:p>
    <w:p>
      <w:r>
        <w:t>IT: TAF D-4429/2012 del 5 settembre 2012</w:t>
      </w:r>
    </w:p>
    <w:p>
      <w:pPr>
        <w:pStyle w:val="Heading2"/>
      </w:pPr>
      <w:r>
        <w:t>Regeste</w:t>
      </w:r>
    </w:p>
    <w:p>
      <w:r>
        <w:t>Nichteintreten auf Asylgesuch (Asylverfahren Schweiz nach Asylverfahren EU/EWR)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