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D-4428/2012 vom 29. August 2012</w:t>
      </w:r>
    </w:p>
    <w:p>
      <w:r>
        <w:t>Bundesverwaltungsgericht, 2012-08-29, DE</w:t>
      </w:r>
    </w:p>
    <w:p>
      <w:r>
        <w:rPr>
          <w:b/>
        </w:rPr>
        <w:t xml:space="preserve">Quelle: </w:t>
      </w:r>
      <w:r>
        <w:t>https://mcp.opencaselaw.ch/entscheid/bvger_D-4428_2012</w:t>
      </w:r>
    </w:p>
    <w:p>
      <w:r>
        <w:t>FR: TAF D-4428/2012 du 29 août 2012</w:t>
      </w:r>
    </w:p>
    <w:p>
      <w:r>
        <w:t>IT: TAF D-4428/2012 del 29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D-4428/2012 Urteil vom 29. August 2012 Besetzung Einzelrichterin Contessina Theis, mit Zustimmung von Richter Robert Galliker, Gerichtsschreiberin Eva Hostettler. Parteien A.______, geboren am (...), Afghanistan, (...), Beschwerdeführer, gegen Bundesamt für Migration (BFM), Quellenweg 6, 3003 Bern, Vorinstanz . Gegenstand Nichteintreten auf Asylgesuch und Wegweisung (Dublin-Verfahren); Verfügung des BFM vom 15. August 2012 / N (...). Das Bundesverwaltungsgericht stellt fest, dass der Beschwerdeführer am 9. Juli 2012 in der Schweiz um Asyl nachsuchte, dass das BFM mit Verfügung vom 15. August 2012 - eröffnet am 18. August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August 2012 (Poststempel) gegen diesen Entscheid beim Bundesverwaltungsgericht Beschwerde erhob und dabei beantragte, die Verfügung des BFM vom 15. August 2012 sei aufzuheben und das BFM anzuhalten, sein Recht auf Selbsteintritt auszuüben, sich für das vorliegende Asylgesuch für zuständig zu erklären oder eine vorläufige Aufnahme anzuordnen, dass er in verfahrensrechtlicher Hinsicht beantragte, es sei der Beschwerde die aufschiebende Wirkung zu erteilen und die Vollzugsbehörden seien im Sinne vorsorglicher Massnahmen anzuweisen, von Vollzugshandlungen abzusehen, dass auf die Erhebung eines Kostenvorschusses zu verzichten und die unentgeltliche Rechtspflege zu gewähren sei, dass die vorinstanzlichen Akten am 28.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28. Juni 2012 in Italien ein Asylgesuch eingereicht hatte, dass das BFM die italienischen Behörden am 13. Juli 2012 um Übernahme des Beschwerdeführers gestützt auf 16 Abs. 1 Bst. c Dublin-II-Verordnung ersuchte, dass die italienischen Behörden das Übernahmeersuchen innert der in Art. 20 Abs. 1 Bst. b Dublin-II-Verordnung vorgesehenen Frist unbeantwortet liessen, womit sie ihre Zuständigkeit implizit anerkannten (Art. 20 Abs. 1 Bst. c Dublin-II-Verordnung), dass der Beschwerdeführer anlässlich der Gewährung des rechtlichen Gehörs zu einer allfälligen Zuständigkeit Italiens noch bestritt, in Italien gewesen zu sein, jedoch in der Beschwerde nunmehr nicht bestreitet, in Italien ein Asylgesuch eingereicht zu haben, und auch die Zuständigkeit dieses Mitgliedstaates unbestritten blieb, dass die Zuständigkeit Italiens somit gegeben ist, dass der Beschwerdeführer geltend macht, er hätte keine Unterstützung durch die italienischen Behörden erhalten und hätte unter prekären Bedingungen leben müsse, da er weder zu essen noch einen Ort zum schlafen erhalten habe sowie ständig beleidigt und verprügelt worden sei, dass er bei einer Überstellung nach Italien riskieren würde, ohne Existenzgrundlage und unter menschenunwürdigen Bedingungen leben zu müssen, was gegen Art. 3 der Konvention vom 4. November 1950 zum Schutze der Menschenrechte und Grundfreiheiten (EMRK, SR 0.101) verstosse,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auch nicht glaubhaft machen konnte, dass es in Italien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seine Schwierigkeiten zunächst bei den zuständigen italienischen Behörden vorzubringen und bei diesen durchzusetzen, und er dabei auf den Rechtsweg verwiesen wird, dass die Vermutung, wonach Italien seine Verpflichtungen einhält, folglich nicht umgestossen wurde (vgl. vorgenanntes Urteil M.S.S., § 69, 342-343 m.w.H.), dass an dieser Feststellung auch die mit der Beschwerde eingereichten Berichte nichts zu ändern vermögen (vgl. SFH, Renvois vers l' Italie: faire preuve de retenue, 18. Juli 2011; Schweizerische Beobachtungsstelle für Asyl- und Ausländerrecht, Renvoi en Italie, «pays tiers sûr», November 2009; humanrights.ch, L'asile selon Dublin II: les renvois vers l' Italie et la Grèce sont problématiques, 23. Januar 2012),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die Verfügung des BFM zu bestätigen und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aufschiebenden Wirkung wird als gegenstandslos geworden abgeschrieben. 3. Das Gesuch um Gewährung der unentgeltlichen Rechtspflege im Sinne von Art. 65 Abs. 1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