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D-4427/2016 vom 22. Juli 2016</w:t>
      </w:r>
    </w:p>
    <w:p>
      <w:r>
        <w:t>Bundesverwaltungsgericht, 2016-07-22, FR</w:t>
      </w:r>
    </w:p>
    <w:p>
      <w:r>
        <w:rPr>
          <w:b/>
        </w:rPr>
        <w:t xml:space="preserve">Quelle: </w:t>
      </w:r>
      <w:r>
        <w:t>https://mcp.opencaselaw.ch/entscheid/bvger_D-4427_2016</w:t>
      </w:r>
    </w:p>
    <w:p>
      <w:r>
        <w:t>FR: TAF D-4427/2016 du 22 juillet 2016</w:t>
      </w:r>
    </w:p>
    <w:p>
      <w:r>
        <w:t>IT: TAF D-4427/2016 del 22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D-4427/2016 Arrêt du 22 juillet 2016 Composition Gérard Scherrer, juge unique, avec l'approbation de Simon Thurnheer, juge ; Yves Beck, greffier. Parties A._______, né le (...), alias A._______, né le (...), Sierra Leone, recourant, contre Secrétariat d'Etat aux migrations (SEM), Quellenweg 6, 3003 Berne, autorité inférieure. Objet Asile (non entrée en matière / procédure Dublin) et renvoi ; décision du SEM du 12 juillet 2016 / N (...). Vu la demande d'asile déposée en Suisse par A._______, le 3 avril 2016, la décision du 12 juillet 2016, par laquelle le SEM, se fondant sur l'art. 31a al. 1 let. b LAsi (RS 142.31), n'est pas entré en matière sur cette demande, a prononcé le transfert de l'intéressé vers l'Espagne et a ordonné l'exécution de cette mesure, constatant l'absence d'effet suspensif à un éventuel recours, le recours interjeté, le 18 juillet 2016, contre cette décision, la requête d'assistance judiciaire partielle dont il est assorti, la réception du dossier de première instance par le Tribunal administratif fédéral (ci-après: le Tribunal), le 21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le recours ne comporte aucun élément permettant de remettre valablement en cause le bien-fondé de la décision du SEM portant sur l'absence de vraisemblance de la qualité de mineur de l'intéressé, qu'il n'y a dès lors pas de raison de remettre en cause l'appréciation de l'autorité inférieure sur cette question,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provenait d'Espagne, où il était entré irrégulièrement, qu'en date du 23 mai 2016, le SEM a dès lors soumis aux autorités espagnoles compétentes, dans les délais fixés à l'art. 21 par. 1 du règlement Dublin III, une requête aux fins de prise en charge, fondée sur l'art. 13 par. 1 du règlement Dublin III, que, le 1er juin suivant, lesdites autorités ont accepté de prendre en charge le requérant, sur la base de cette même disposition, que l'Espagne a ainsi reconnu sa compétence pour traiter la demande d'asile de l'intéressé, que ce point n'est pas contesté, que le recourant s'est opposé à son transfert au motif qu'il n'a pas déposé de demande d'asile en Espagne et qu'il a choisi de venir en Suisse, car il parle le français, que le règlement Dublin III ne confère toutefois pas aux demandeurs d'asile le droit de choisir l'Etat membre offrant, à leur avis, les meilleures conditions d'accueil comme Etat responsable de l'examen de leur demande d'asile (cf. ATAF 2010/45 consid. 8.3), que le souhait du recourant de voir sa demande d'asile traitée en Suisse ne remet ainsi nullement en cause la compétence de l'Espagne, qui reste l'Etat responsable du traitement de sa demande, qu'en outre, 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partie à la CEDH, à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l'intéressé n'a offert aucun indice sérieux que l'Espagne refuserait d'enregistrer sa demande d'asile, ni que les autorités compétentes pourraient violer son droit à l'examen, selon une procédure juste et équitable, de cette demande ou refuser de lui garantir une protection conforme au droit international et au droit européen, qu'il n'a fourni aucun élément de fait susceptible de démontrer qu'après le dépôt de sa demande d'asile, l'Espagne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l'intéressé n'a pas non plus démontré que ses conditions d'existence en Espagne revêtiraient un tel degré de pénibilité et de gravité qu'elles seraient constitutives d'un traitement contraire à l'art. 3 CEDH ou encore à l'art. 3 Conv. torture, que le SEM n'était donc pas tenu par les obligations de la Suisse relevant du droit international public de renoncer au transfert du recourant vers l'Espagne et d'examiner lui-même sa demande d'asile, que, s'agissant de l'application de l'art. 29a al. 3 OA 1, le SEM s'en tient à une pratique restrictive confirmée par la jurisprudence du Tribunal (cf. ATAF 2011/9 consid. 8.1 et 8.2 et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doit être rejetée (cf. art. 65 al. 1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