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D-4427/2014 vom 13. Mai 2015</w:t>
      </w:r>
    </w:p>
    <w:p>
      <w:r>
        <w:t>Bundesverwaltungsgericht, 2015-05-13, IT</w:t>
      </w:r>
    </w:p>
    <w:p>
      <w:r>
        <w:rPr>
          <w:b/>
        </w:rPr>
        <w:t xml:space="preserve">Quelle: </w:t>
      </w:r>
      <w:r>
        <w:t>https://mcp.opencaselaw.ch/entscheid/bvger_D-4427_2014</w:t>
      </w:r>
    </w:p>
    <w:p>
      <w:r>
        <w:t>FR: TAF D-4427/2014 du 13 mai 2015</w:t>
      </w:r>
    </w:p>
    <w:p>
      <w:r>
        <w:t>IT: TAF D-4427/2014 del 13 maggio 2015</w:t>
      </w:r>
    </w:p>
    <w:p>
      <w:pPr>
        <w:pStyle w:val="Heading2"/>
      </w:pPr>
      <w:r>
        <w:t>Regeste</w:t>
      </w:r>
    </w:p>
    <w:p>
      <w:r>
        <w:t>Asilo (senza 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Esse sono prelevate sull'anticipo di CHF 600.- versato il 29 agosto 2014.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