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D-4422/2013 vom 13. August 2013</w:t>
      </w:r>
    </w:p>
    <w:p>
      <w:r>
        <w:t>Bundesverwaltungsgericht, 2013-08-13, FR</w:t>
      </w:r>
    </w:p>
    <w:p>
      <w:r>
        <w:rPr>
          <w:b/>
        </w:rPr>
        <w:t xml:space="preserve">Quelle: </w:t>
      </w:r>
      <w:r>
        <w:t>https://mcp.opencaselaw.ch/entscheid/bvger_D-4422_2013</w:t>
      </w:r>
    </w:p>
    <w:p>
      <w:r>
        <w:t>FR: TAF D-4422/2013 du 13 août 2013</w:t>
      </w:r>
    </w:p>
    <w:p>
      <w:r>
        <w:t>IT: TAF D-4422/2013 del 13 agosto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D-4422/2013 Arrêt du 13 août 2013 Composition Gérald Bovier, juge unique, avec l'approbation de Hans Schürch, juge ; Mathieu Ourny, greffier. Parties A._______, né le (...), Sri Lanka, représenté par (...) , recourant, contre Office fédéral des migrations (ODM), Quellenweg 6, 3003 Berne, autorité inférieure . Objet Asile (non-entrée en matière) et renvoi (Dublin) ; décision de l'ODM du 11 juillet 2013 / N (...). Vu la demande d'asile déposée en Suisse par A._______ en date du 14 juin 2013, la décision du 11 juillet 2013, notifiée le 30 suivant, par laquelle l'ODM, se fondant sur l'art. 34 al. 2 let. d de la loi du 26 juin 1998 sur l'asile (LAsi, RS 142.31), n'est pas entré en matière sur cette demande d'asile, a prononcé le transfert du requérant vers l'Allemagne et a ordonné l'exécution de cette mesure, constatant l'absence d'effet suspensif à un éventuel recours, le recours formé le 5 août 2013 contre cette décision, la demande de restitution (recte : d'octroi) de l'effet suspensif, les demandes d'assistance judiciaire totale et partielle, la réception du dossier de première instance par le Tribunal administratif fédéral (le Tribunal), le 7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(cf. art. 48 al. 1 PA, applicable par renvoi de l'art. 37 LTAF),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2010/45 consid. 8.2.3 et 10, ATAF 2011/9 consid. 5 ; Ulrich Meyer/Isabel von Zwehl, L'objet du litige en procédure de droit administratif fédéral, in : Mélanges en l'honneur de Pierre Moor, Berne 2005 p. 435 ss), que la conclusion tendant au prononcé d'une admission provisoire est irrecevable dans le cadre de la présente procédure,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(cf. art. 29a al. 2 OA1) ; que cet office peut, pour des raisons humanitaires, également traiter la demande lorsqu'il ressort de l'examen qu'un autre Etat est compétent (cf.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cette obligation cesse si le ressortissant d'un pays tiers a quitté le territoire des Etats membres pendant une durée d'au moins trois mois, à moins qu'il ne soit titulaire d'un titre de séjour en cours de validité délivré par l'Etat membre responsable (cf. art. 16 par. 3 du règlement Dublin II), qu'en dérogation aux critères de compétence définis ci-dessus, chaque Etat membre a la possibilité d'examiner la demande d'asile de la personne concernée (cf. la clause de souveraineté prévue à l'art. 3 par. 2 du règlement Dublin II, ainsi que la clause humanitaire prévue à l'art. 15 ; cf. également l'art. 29a al. 3 OA 1), qu'en l'occurrence, les investigations entreprises par l'ODM ont révélé, après consultation de l'unité centrale du système européen "Eurodac", que l'intéressé, avant de venir en Suisse, avait déposé une demande d'asile en Allemagne, le 26 septembre 2011, qu'au cours de son audition du 26 juin 2013, le requérant a confirmé avoir introduit une telle demande en Allemagne, précisant être retourné par ses propres moyens au Sri Lanka le (...), avoir reçu une réponse négative à sa demande d'asile le 22 mai 2013, et avoir quitté son pays une nouvelle fois le (...) pour gagner la Suisse (cf. procès-verbal de l'audition du 26 juin 2013), qu'en date du 2 juillet 2013, l'ODM a soumis aux autorités allemandes compétentes une requête aux fins de reprise en charge, fondée sur l'art. 16 par. 1 point e du règlement Dublin II, en leur expliquant qu'il tenait pour invraisemblables les propos de l'intéressé concernant son retour au Sri Lanka, que, le 10 juillet suivant, lesdites autorités ont expressément accepté de reprendre en charge l'intéressé, en vertu de l'art. 16 par. 1 point d du règlement Dublin II, que l'Allemagne a ainsi reconnu sa compétence pour traiter la demande d'asile du requérant, que toutefois, dans son recours, l'intéressé conteste implicitement cette compétence, dans la mesure où il prétend être retourné dans son pays d'origine et y être resté entre le (...) et le (...), qu'à l'instar de l'ODM, le Tribunal juge que le recourant n'a pas rendu crédible un retour au Sri Lanka, qu'en effet, ses affirmations à ce sujet ne sont étayées par aucun élément concret ni moyen de preuve, que ses propos sont inconsistants et dénués de détails sur des éléments essentiels, qu'il est ainsi resté vague sur les circonstances de son voyage entre l'Allemagne et le Sri Lanka, se montrant notamment incapable d'indiquer la voie empruntée entre B._______ et C._______, ou le nom qui figurait sur son passeport d'emprunt au départ de D._______ (cf. procès-verbal de l'audition du 26 juin 2013, p. 5), ainsi que sur les semaines prétendument passées dans son pays d'origine (cf. ibidem, p. 8), que par ailleurs, les déclarations faites dans son recours ruinent encore plus sa crédibilité, qu'il a expliqué, dans son recours, qu'il avait quitté l'Allemagne suite au rejet de sa demande d'asile dans cet Etat (cf. recours du 5 août 2013, p. 2), alors que lors de son audition par-devant l'ODM, il a prétendu avoir reçu une réponse négative après son retour au Sri Lanka, le 22 mai 2013, et en avoir été informé par téléphone (cf. procès-verbal de l'audition du 26 juin 2013, p. 6), qu'au demeurant, selon la réponse des autorités allemandes à l'ODM du 10 juillet 2013, l'intéressé n'aurait pas vu sa demande d'asile rejetée, mais il aurait retiré sa demande (cf. l'art. 16 par. 1 point d du règlement Dublin II auquel l'Allemagne s'est référée dans sa réponse), qu'il a en outre affirmé, dans son recours, être venu en Suisse pour y retrouver sa future épouse, rencontrée dans ce pays (cf. recours du 5 août 2013, p. 2), alors qu'au cours de son audition du 26 juin 2013, il n'a aucunement fait allusion à un séjour en Suisse avant son prétendu retour au Sri Lanka, qu'il a encore déclaré que sa future épouse, installée en Suisse, était enceinte de ses oeuvres ; qu'à l'appui de son recours, il a produit un certificat de grossesse, daté du (...), qui indique que sa compagne est enceinte depuis (...) semaines et que le terme est prévu le (...), que sur la base de ce certificat, le futur enfant aurait ainsi été conçu aux alentours du (...), à une période durant laquelle le recourant, selon ses propres dires, se serait trouvé au Sri Lanka depuis près (...) mois, qu'au vu de ce qui précède, tout indique que l'intéressé n'est pas retourné dans son pays d'origine comme il le prétend, avant de déposer sa demande d'asile en Suisse, que s'agissant de l'art. 8 de la Convention du 4 novembre de sauvegarde des droits de l'homme et des libertés fondamentales (CEDH, RS 0.101), dont l'intéressé se prévaut dans son recours, il y a lieu de relever que selon la jurisprudence, les relations visées par l'art. 8 CEDH sont avant tout celles qui concernent la famille dite nucléaire ("Kernfamilie"), soit celles qui existent entre époux ainsi qu'entre parents et enfants mineurs vivant en ménage commun ; que les fiancés ne sont ainsi en principe pas habilités à invoquer l'art. 8 CEDH, à moins que le couple entretienne depuis longtemps des relations étroites et effectivement vécues et qu'il existe des indices concrets d'un mariage sérieusement voulu et imminent (cf. arrêt du Tribunal fédéral 5A_201/2011 du 26 juillet 2011 consid. 3.6.1 et jurisprudence citée) ; que tel n'est manifestement pas le cas en l'espèce, de sorte que le recourant n'est pas fondé à invoquer la violation de la disposition en question, qu'au demeurant, rien n'empêcherait l'intéressé de continuer ses démarches depuis l'Allemagne, ou même le Sri Lanka, s'il souhaite se marier et que les conditions légales pour ce faire sont remplies, que dès lors, la décision du 11 juillet 2013 n'emporte pas non plus violation de l'art. 12 CEDH, qu'en définitive, la compétence de l'Allemagne pour le traitement de la demande d'asile de l'intéressé est donnée, qu'au cours de son audition, ce dernier a toutefois laissé entendre qu'il n'envisageait pas un retour en Allemagne, dans la mesure où sa demande d'asile y avait été rejetée et qu'il n'avait pas droit à une seconde chance (cf. procès-verbal de l'audition du 26 juin 2013, p. 11), qu'il a ainsi implicitement sollicité l'application de la clause de souveraineté prévue à l'art. 3 par. 2 du règlement Dublin II, que la Suisse est tenue d'appliquer cette clause notamment lorsque le transfert envisagé viole des obligations de droit international public, en particulier des normes impératives du droit international général, dont le principe du non-refoulement et l'interdiction de la torture (cf. ATAF 2010/45 consid. 7.2 et références citées), que l'Allemagne,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2010/45 consid. 7.4 et 7.5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à propos de l'Allemagne,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allemande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l'Allemagne respecte la directive "Procédure", que, dans le cas particulier, le recourant n'a pas démontré l'existence d'un risque concret que les autorités allemandes le renverraient dans son pays, en violation de la directive "Procédure", en particulier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pas démontré que ses conditions d'existence en Allemagne atteindraient, en cas de transfert dans ce pays, un tel degré de pénibilité et de gravité qu'elles seraient constitutives d'un traitement contraire à l'art. 3 CEDH, qu'au contraire, l'intéressé a affirmé avoir vécu de septembre 2011 à avril 2013 en Allemagne, en tant que requérant d'asile, sans mentionner de problèmes particuliers ; qu'il aurait été logé et aurait perçu chaque mois de l'argent (cf. procès-verbal de l'audition du 26 juin 2013, p. 5), que contrairement à ses propos, sa demande d'asile n'a pas été rejetée, mais a été retirée ; que rien ne l'empêche donc de reformuler sa demande de protection et de bénéficier des droits accordés aux requérants d'asile en Allemagne, qu'au demeurant, si - une fois en Allemagne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allemandes et, le cas échéant, auprès de la CourEDH, en usant des voies de droit adéquates, que, dans ces conditions, vu qu'il n'a pas renversé la présomption de sécurité attachée au respect par l'Allemagne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l'intéressé vers l'Allemagne s'avère conforme aux engagements de la Suisse relevant du droit international, que, pour les motifs déjà exposés ci-avant, il n'existe par ailleurs pas de "raisons humanitaires" au sens de l'art. 29a al. 3 OA1, susceptibles d'empêcher ce transfert, cette notion devant être interprétée de manière restrictive (cf. ATAF 2011/9 consid. 8.1, ATAF 2010/45 précité consid. 8.2.2), que comme déjà rappelé précédemment,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l'Allemagne demeure dès lors l'Etat responsable de l'examen de la demande d'asile du recourant au sens du règlement Dublin II et est tenue de le reprendre en charge, dans les conditions prévues aux art. 17 à 20 du règlement Dublin II, que, dans ces conditions, c'est à bon droit que l'ODM n'est pas entré en matière sur la demande d'asile, en application de l'art. 34 al. 2 let. d LAsi, et qu'il a prononcé le transfert de Suisse vers l'Allemagne, en application de l'art. 44 al. 1 LAsi, aucune exception à la règle générale du renvoi n'étant réalisée (cf.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11 juillet 2013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que les conclusions de l'intéressé étant d'emblée vouées à l'échec, les demandes d'assistance judiciaire totale et partielle sont rejetées (cf. art. 65 al. 1 et 2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Les demandes d'assistance judiciaire totale et partielle sont rejetées.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