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D-4418/2012 vom 19. Dezember 2013</w:t>
      </w:r>
    </w:p>
    <w:p>
      <w:r>
        <w:t>Bundesverwaltungsgericht, 2013-12-19, DE</w:t>
      </w:r>
    </w:p>
    <w:p>
      <w:r>
        <w:rPr>
          <w:b/>
        </w:rPr>
        <w:t xml:space="preserve">Quelle: </w:t>
      </w:r>
      <w:r>
        <w:t>https://mcp.opencaselaw.ch/entscheid/bvger_D-4418_2012</w:t>
      </w:r>
    </w:p>
    <w:p>
      <w:r>
        <w:t>FR: TAF D-4418/2012 du 19 décembre 2013</w:t>
      </w:r>
    </w:p>
    <w:p>
      <w:r>
        <w:t>IT: TAF D-4418/2012 del 19 dicembre 2013</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2.1</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Entscheids (vgl. BVGE 2012/21 E. 5.1, BVGE 2011/1 E. 2 und BVGE 2007/41 E. 2).</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Umständen des Einzelfalls. Das vorinstanzliche Vorgehen ist zurückzuführen auf zwei bekannt gewordene Fälle, in welchen die sri-lankischen Behörden tamilische Rückkehrer bei deren Wiedereinreise nach Sri Lanka verhafteten. Das BFM hat daraufhin in Aussicht gestellt, diese Vorfälle sowie eine allfällige Veränderung der allgemeinen Situation in Sri Lanka vertieft abzuklären. Die Vorinstanz geht demnach selbst davon aus, dass der Sachverhalt, wie er der vorliegend angefochtenen Verfügung vom 17. Juli 2012 zugrunde liegt, offensichtlich nicht vollständig festgestellt ist. Es besteht kein Zweifel daran,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4.2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E-4157/2012 vom 4. Oktober 2012, E. 4). Nach dem Gesagten ist die Beschwerde - ungeachtet der Parteivorbringen - gutzuheissen. Die angefochtene Verfügung ist aufzuheben und die Sache zur vollständigen Sachverhaltsfeststellung und zu neuer Entscheidung an die Vorinstanz zurückzuweisen. Die Tatsache allein, dass die Ergebnisse der vorinstanzlichen Abklärungen abzuwarten sind, rechtfertigt die Aufhebung der Verfügung. Bei diesem Verfahrensausgang ist auf die Vorbringen in der Beschwerde nicht weiter einzugehen.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zu den Akten gereicht, weshalb die notwendigen Parteikosten (unter Berücksichtigung der massgebenden Bemessungsfaktoren, vgl. Art. 9-13 VGKE) aufgrund der Akten auf pauschal Fr. 2'000.- (inkl. Auslagen und Mehrwertsteuer) festzusetzen sind (Art. 14 Abs. 2 Satz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