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D-4417/2016 vom 22. Juli 2016</w:t>
      </w:r>
    </w:p>
    <w:p>
      <w:r>
        <w:t>Bundesverwaltungsgericht, 2016-07-22, DE</w:t>
      </w:r>
    </w:p>
    <w:p>
      <w:r>
        <w:rPr>
          <w:b/>
        </w:rPr>
        <w:t xml:space="preserve">Quelle: </w:t>
      </w:r>
      <w:r>
        <w:t>https://mcp.opencaselaw.ch/entscheid/bvger_D-4417_2016</w:t>
      </w:r>
    </w:p>
    <w:p>
      <w:r>
        <w:t>FR: TAF D-4417/2016 du 22 juillet 2016</w:t>
      </w:r>
    </w:p>
    <w:p>
      <w:r>
        <w:t>IT: TAF D-4417/2016 del 22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D-4417/2016/pjn Urteil vom 22. Juli 2016 Besetzung Richter Bendicht Tellenbach, mit Zustimmung von Richter Simon Thurnheer, Gerichtsschreiber Daniel Merkli. Parteien A.________, geboren am (...), Marokko, vertreten durch Raffaella Massara, Rechtsanwältin, Rechtsberatungsstelle für Asylsuchende, (...), Beschwerdeführer, gegen Staatssekretariat für Migration (SEM), Quellenweg 6, 3003 Bern, Vorinstanz. Gegenstand Nichteintreten auf Asylgesuch und Wegweisung (Dublin-Verfahren); Verfügung des SEM vom 11. Juli 2016 / N_________ Das Bundesverwaltungsgericht stellt fest, dass der Beschwerdeführer am 16. Mai 2016 ohne Einreichung von Identitätsdokumenten in der Schweiz um Asyl nachsuchte, dass er mit Verfügung vom 17. Mai 2016 der Testphase des Verfahrens-zentrums (VZ) Zürich zugewiesen wurde, dass er im Rahmen der summarischen Befragung vom 26. Mai 2016 - im Beisein seiner Rechtsvertreterin - unter anderem angab, am 10. Oktober 1999 geboren und damit noch minderjährig zu sein, dass er, zu einer allfälligen Wegweisung nach Ungarn oder Österreich befragt, geltend machte, bei einer Rückkehr in diese Länder inhaftiert zu werden (vgl. SEM-Protokoll A13 S. 7), dass das Institut für Rechtsmedizin der Universität Zürich im Auftrag des SEM am 30. Mai 2016 ein Altersgutachten durchführte, welches ergab, dass der Beschwerdeführer ein Mindestalter von 19 Jahren aufweise und damit volljährig sei, dass das SEM mit Schreiben vom 2. Juni 2016 dem Beschwerdeführer das rechtliche Gehör zu diesem Abklärungsergebnis gewährte mit dem Hinweis, im Rahmen des weiteren Verfahrens von seiner Volljährigkeit auszugehen, dass die Rechtsvertreterin in ihrer Stellungahme vom 7. Juni 2016 unter anderem mitteilte, der Beschwerdeführer halte an den Angaben zu seinem Geburtsdatum fest beziehungsweise habe nicht mit Täuschungsabsicht gehandelt, sollte er sich bezüglich seines tatsächlichen Alters geirrt haben, dass sich bei dieser Sachlage die Anwendung von Art. 36 Abs. 1 Bst. a AsylG (Identitätstäuschung) nicht rechtfertige und daher auf eine eingehende Anhörung zu den Asylgründen nicht verzichtet werden könne, dass dem Beschwerdeführer im Rahmen einer weiteren Befragung vom 30. Juni 2016 unter anderem erneut das rechtliche Gehör zu einem allfälligen Nichteintretensentscheid und zur Möglichkeit einer Überstellung nach Österreich gewährt wurde, wobei der Beschwerdeführer angab, er habe in Österreich Probleme mit marokkanischen Jugendlichen und der Polizei und befürchte, inhaftiert zu werden, dass die Rechtsvertreterin anlässlich der Befragung mit Hinweis auf das Prinzip von Treu und Glauben die Vorgehensweise des SEM, eine Anhörung durchzuführen, in Frage stellte und in diesem Zusammenhang auf das Urteil des Bundesverwaltungsgerichts E-105/2011 vom 18. Januar 2011 verwies, dass ein Abgleich mit der europäischen Fingerabdruck-Datenbank (Zentraleinheit Eurodac) ergab, dass der Beschwerdeführer am 10. April 2016 in Österreich um Asyl ersucht hatte, dass das SEM die österreichischen Behörden am 1. Juli 2016 um Übernahme des Beschwerdeführers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österreichischen Behörden dieses Ersuchen am 5. Juli 2016 guthiessen, dass die Vorinstanz der Rechtsvertreterin des Beschwerdeführers am 7. Juli 2016 Gelegenheit gab, zum Entscheidentwurf Stellung zu nehmen, dass gleichentags die entsprechende Stellungnahme eingereicht wurde, dass darin im Wesentlichen geltend gemacht wurde, mit der Durchführung einer Anhörung zu den Asylgründen habe das SEM dem Beschwerdeführer gegenüber den Anschein geweckt, sich für die Durchführung des Asylverfahrens für zuständig zu erklären, dass die am Ende der Anhörung in der Rechtsbelehrung angekündigte Aufnahme des Dublin-Verfahrens daran nichts ändere, sondern vielmehr Ausdruck des widersprüchlichen Verhaltens der Vorinstanz sei und eine Verletzung des Gebots von Treu und Glauben darstelle, dass in diesem Zusammenhang auf das beiliegende Protokoll der Fachgruppensitzung des SEM vom 23. Dezember 2015 zu verweisen sei, dass es im Weiteren auch dem besonders in Dublin-Verfahren geltenden Beschleunigungsgebot widerspreche, dass nach den schweizerischen die österreichischen Behörden erneut eine Anhörung des Beschwerdeführers durchführen sollten, dass das SEM mit gleichentags mündlich eröffneter Verfügung vom 11. Juli 2016 in Anwendung von Art. 31a Abs. 1 Bst. b AsylG auf das Asylgesuch des Beschwerdeführers nicht eintrat, die Wegweisung aus der Schweiz nach Österreich anordnete und den Beschwerdeführer dazu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vorab per Telefax eingelangter Eingabe seiner Rechtsvertreterin vom 18. Juli 2016 gegen diesen Entscheid beim Bundesverwaltungsgericht Beschwerde erhob und dabei beantragte, die angefochtene Verfügung sei aufzuheben und auf das Asylgesuch des Beschwerdeführers sei einzutreten, dass der Beschwerde die aufschiebende Wirkung zu erteilen sei und die zuständigen Behörden unverzüglich anzuweisen seien, von allfälligen Vollzugshandlungen abzusehen, dass die unentgeltliche Prozessführung gemäss Art. 65 Abs. 1 VwVG zu gewähren sei, dass die vorab per Telefax eingelangten vorinstanzlichen Akten am 19. Juli 2016 beim Bundesverwaltungsgericht eintrafen (Art. 109 Abs. 1 AsylG), dass die Rechtsvertreterin mit vorab per Telefax eingelangter Eingabe vom 20. Juli 2016 ihre Beschwerde ergänzte, und zieht in Erwägung, dass das Bundesverwaltungsgericht auf dem Gebiet des Asyls - in der Regel und auch vorliegend - endgültig über Beschwerden gegen Verfügungen (Art. 5 VwVG) des BFM bzw. des SEM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hinsichtlich Frist festzuhalten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der europäischen Fingerabdruck-Datenbank (Zentraleinheit Eurodac) ergab, dass der Beschwerdeführer am 10. April 2016 in Österreich um Asyl ersucht hatte, dass das SEM die italienischen Behörden am 1. Juli 2016 um Übernahme des Beschwerdeführers gemäss Art. 18 Abs. 1 Bst. b Dublin-III-VO ersuchte, dass die österreichischen Behörden dieses Ersuchen am 5. Juli 2016 guthiessen, dass das SEM bei dieser Sachlage zu Recht von der grundsätzlichen Zuständigkeit Österreichs für die Durchführung des Asylverfahrens ausging, dass an dieser Einschätzung die Entgegnungen des Beschwerdeführers, wonach er in Österreich Schwierigkeiten mit marokkanischen Jugendlichen und der Polizei gehabt habe, nichts zu ändern vermögen, handelt es sich doch bei Österreich um einen schutzfähigen Rechtsstaat, wobei der Beschwerdeführer insbesondere die Möglichkeit hat, sich mit Beschwerde an die zuständige behördliche Stelle zu wenden, sollte er sich von den Behörden ungerecht behandelt fühlen, dass die Rechtsvertreterin sowohl im erstinstanzlichen Verfahren als auch auf Beschwerdeebene mit Hinweis auf das Prinzip von Treu und Glauben und das Urteil des Bundesverwaltungsgerichts vom 18. Januar 2011 (E-105/2011) geltend macht, das SEM sei gehalten gewesen, im Rahmen des Selbsteintritts ein Asylverfahren in der Schweiz durchzuführen, dass das SEM nämlich mit der Durchführung einer Anhörung zu den Asylgründen dem Beschwerdeführer gegenüber den Anschein geweckt habe, sich für die Durchführung des Asylverfahrens für zuständig zu erklären, dass die am Ende der Anhörung in der Rechtsbelehrung angekündigte Aufnahme des Dublin-Verfahrens daran nichts ändere, sondern vielmehr Ausdruck des widersprüchlichen Verhaltens der Vorinstanz sei und eine Verletzung des Gebots von Treu und Glauben darstelle, dass in diesem Zusammenhang auf das Protokoll der Fachgruppensitzung des SEM vom 23. Dezember 2015 zu verweisen sei, dass es im Weiteren auch dem besonders in Dublin-Verfahren geltenden Beschleunigungsgebot widerspreche, dass nach den schweizerischen die österreichischen Behörden erneut eine Anhörung des Beschwerdeführers durchführen sollten, dass sich das SEM in seinem angefochtenen Entscheid mit diesen Vorbehalten auseinandersetzte und dabei insbesondere darauf verwies, dass die falsche Angabe des Beschwerdeführers zu seinem Alter zu einer diesbezüglich vertieften Befragung geführt habe, dass im Weiteren bei beiden Befragungen auf eine mögliche Wegweisung nach Österreich hingewiesen und zu keinem Zeitpunkt mitgeteilt worden sei, das Dublin-Verfahren zu beenden beziehungsweise das nationale Verfahren aufzunehmen, weshalb kein Verstoss gegen das Prinzip von Treu und Glauben vorliege, zumal die Rechtsvertreterin stets Kenntnis vom vorherigen Aufenthalt des Beschwerdeführers in Österreich gehabt habe, dass die Argumentation der Vorinstanz zu bestätigen ist, dass hinsichtlich des Verweises der Rechtsvertreterin auf das Urteil des Bundesverwaltungsgerichts vom 18. Januar 2011 (E-105/2011) festzuhalten ist, dass es sich hierbei nicht um kongruente Sachverhalte handelt, dass, anders als im Verfahren E-105/2011 ergangenen Urteil, der Beschwerdeführer unter Verletzung seiner Wahrheitspflicht nachweislich falsche Angaben über sein Alter machte, was mit ein Grund für eine weitere Befragung war, dass das SEM anlässlich der Anhörung in der anschliessenden Rechtsbelehrung ausdrücklich darauf hinwies, das Dublin-Verfahren fortzuführen, dass es schliesslich, anders als im genannten Urteil, in der angefochtenen Verfügung begründete, weshalb aus seiner Sicht ein Nichteintretensentscheid gestützt auf Art. 34 Abs. 2 Bst. d AsylG trotz erfolgter Anhörung gerechtfertigt erscheine, dass sich auch der Verweis der Rechtsvertreterin auf das Protokoll der Fachgruppensitzung des SEM vom 23. Dezember 2015 im vorliegenden Fall als unzulänglich erweist, wird doch darin lediglich festgehalten, dass das SEM nach dem Grundsatz von Treu und Glauben bei unverändertem Sachverhalt an seine Zwischenentscheide (insb. Beendigung Dublin-Verfahren) gebunden sei, indessen bei nachträglich veränderter Sachlage auch nach der Anhörung noch ein Dublin-Verfahren eingeleitet werden könne, dass schliesslich nicht ersichtlich ist, inwiefern der Inhalt und die Art der MIDES-Personalienaufnahme, welche nach eigenen Angaben des Beschwerdeführers offenbar ohne diesen durchgeführt wurde, auf Rechtsnachteile für den Beschwerdeführer hinweisen sollten, wie von der Rechtsvertreterin in der Beschwerde angedeutet,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