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D-4415/2012 vom 31. August 2012</w:t>
      </w:r>
    </w:p>
    <w:p>
      <w:r>
        <w:t>Bundesverwaltungsgericht, 2012-08-31, DE</w:t>
      </w:r>
    </w:p>
    <w:p>
      <w:r>
        <w:rPr>
          <w:b/>
        </w:rPr>
        <w:t xml:space="preserve">Quelle: </w:t>
      </w:r>
      <w:r>
        <w:t>https://mcp.opencaselaw.ch/entscheid/bvger_D-4415_2012</w:t>
      </w:r>
    </w:p>
    <w:p>
      <w:r>
        <w:t>FR: TAF D-4415/2012 du 31 août 2012</w:t>
      </w:r>
    </w:p>
    <w:p>
      <w:r>
        <w:t>IT: TAF D-4415/2012 del 31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D-4415/2012 Urteil vom 31. August 2012 Besetzung Einzelrichter Martin Zoller, mit Zustimmung von Richter Walter Stöckli; Gerichtsschreiber Daniel Widmer. Parteien A._______, geboren (...), Guinea, (...), Beschwerdeführer, gegen Bundesamt für Migration (BFM), Quellenweg 6, 3003 Bern, Vorinstanz . Gegenstand Nichteintreten auf Asylgesuch und Wegweisung; Verfügung des BFM vom 9. August 2012 / N (...). Das Bundesverwaltungsgericht stellt fest, dass der Beschwerdeführer am 24. Juni 2012 in der Schweiz um Asyl nachsuchte, dass ihm anlässlich der Kurzbefragung im Empfangs-und Verfahrenszentrum B._______ vom 12. Juli 2012 gestützt auf seine Aussagen und auf einen "Eurodac"-Treffer vom 7. April 2011 in Italien, wo er gleichentags um Asyl nachgesucht hatte, das rechtliche Gehör zu einer allfälligen Wegweisung nach Italien gewährt wurde, dass das BFM mit Verfügung vom 9. August 2012 - eröffnet am 17. Au­gust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August 2012 (Datum des Poststempels) gegen diesen Entscheid beim Bundesverwaltungsgericht Beschwerde erhob und dabei beantragte, es sei die angefochtene Verfügung aufzuheben, die Unzulässigkeit, Unzumutbarkeit oder Unmöglichkeit der vorsorglichen Wegweisung in einen Drittstaat festzustellen und ihm zu gestatten, den Ausgang des Asylverfahrens in der Schweiz abzuwarten, dass er in verfahrensrechtlicher Hinsicht eventualiter beantragte, die aufschiebende Wirkung der Beschwerde sei wiederherzustellen, dass er zudem den Verzicht auf das Erheben eines Kostenvorschusses und den Erlass allfälliger Verfahrenskosten (Art. 65 Abs. 1 des Verwaltungsverfahrensgesetzes vom 20. Dezember 1968 [VwVG, SR 172.021]) beantragte, dass er gleichzeitig (...) zu den Akten reichte, dass die vorinstanzlichen Akten am 28. August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7. April 2011 in Italien ein Asylgesuch eingereicht hatte, dass der Beschwerdeführer (...), dass das BFM die italienischen Behörden am 23. Juli 2012 um Übernahme des Beschwerdeführers gestützt auf Art.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und auch die Zuständigkeit dieses Mitgliedstaates unbestritten blieb, dass die Zuständigkeit Italiens somit gegeben ist, dass der Beschwerdeführer nicht geltend macht, die italienischen Behörden würden ihn nach der Überstellung nach Guinea zurückschicken, sondern einzig einwendet, in Italien habe er weder gesundheitliche Versorgung noch Arbeit, dass er damit nicht einwendet, Italien werde in seinem Fall den Grundsatz des Non-Refoulement missachten, dass er in der Rechtsmitteleingabe sein Einverständnis mit der angefochtenen Verfügung erklärt, jedoch aus (...) Gründen die Einräumung einer Frist beantragt, damit (...), dass (...),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FK, der EMRK und des Übereinkommens vom 10. Dezember 1984 gegen Folter und andere grausame, unmenschliche oder erniedrigende Behandlung oder Strafe (FoK, SR 0.105) ist, dass es jedenfalls nicht in der Verantwortung der schweizerischen Asylbehörden liegt auszumachen, ob der Beschwerdeführer nach einer Überstellung zufriedenstellende Lebensbedingungen vorfindet, dass der Beschwerdeführer beweisen oder glaubhaft machen muss, dass seine dortige Behandlung gegen Art. 3 EMRK verstösst,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EGMR, M.S.S. gegen Belgien und Griechenland [Appl. No. 30696/09], Urteil vom 21. Januar 2011, § 84-85 und 250; Urteil des EuGH vom 21. Dezember 2011 in der Rechtssache C-411/10 und C-493/10), dass dieser Nachweis nicht erbracht worden ist und der Beschwerdeführer bezüglich der Frage der Betreuung von Asylsuchenden nicht beweisen oder mittels eines konkreten Anhaltspunktes glaubhaft machen kann, dass in casu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zudem betreffend Unterbringung von den italienischen Behörden bevorzugt behandelt werden, und sich - neben den staatlichen Strukturen - auch zahlreiche private Hilfsorganisationen der Betreuung von Asylsuchenden und Flüchtlingen annehmen, dass es dem Beschwerdeführer obliegt, allfällige diesbezügliche Klagen bei den zuständigen italienischen Behörden vorzubringen und bei diesen durchzusetzen, dass die Vermutung, wonach Italien seine Verpflichtungen einhält, folglich nicht umgestossen wurde (vgl. vorgenanntes Urteil M.S.S., § 69, 342-343 m.w.H.),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und Verzicht auf das Erheben eines Kostenvorschusses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