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D-4414/2017 vom 10. August 2017</w:t>
      </w:r>
    </w:p>
    <w:p>
      <w:r>
        <w:t>Bundesverwaltungsgericht, 2017-08-10, FR</w:t>
      </w:r>
    </w:p>
    <w:p>
      <w:r>
        <w:rPr>
          <w:b/>
        </w:rPr>
        <w:t xml:space="preserve">Quelle: </w:t>
      </w:r>
      <w:r>
        <w:t>https://mcp.opencaselaw.ch/entscheid/bvger_D-4414_2017</w:t>
      </w:r>
    </w:p>
    <w:p>
      <w:r>
        <w:t>FR: TAF D-4414/2017 du 10 août 2017</w:t>
      </w:r>
    </w:p>
    <w:p>
      <w:r>
        <w:t>IT: TAF D-4414/2017 del 10 agosto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D-4414/2017 Arrêt du 10 août 2017 Composition Claudia Cotting-Schalch, juge unique, avec l'approbation de Constance Leisinger, juge ; Duc Cung, greffier. Parties A._______, né le (...), Congo (Kinshasa), recourant, contre Secrétariat d'Etat aux migrations (SEM), Quellenweg 6, 3003 Berne, autorité inférieure. Objet Asile (non-entrée en matière / procédure Dublin) et renvoi ; décision du SEM du 25 juillet 2017 / N (...). Vu la demande d'asile déposée en Suisse par A._______ en date du (...) 2017, les investigations entreprises par le Secrétariat d'Etat aux migrations (ci-après : le SEM) sur la base d'une comparaison dactyloscopique avec l'unité centrale du système européen « Eurodac », desquelles il ressort que l'intéressé est entré illégalement en Italie le (...) 2017 et qu'il y a déposé une demande d'asile en date du (...) 2017, l'audition sur les données personnelles (audition sommaire) du (...) 2017, au cours de laquelle le recourant a notamment expliqué avoir quitté son pays au mois de (...) 2013 pour la B._______ ; qu'il y serait resté un mois avant de partir pour le C._______, pays dans lequel il aurait vécu deux ans ; qu'en (...) 2016, il serait entré une première fois en D._______, y serait retourné deux mois plus tard et, après un séjour de deux mois, aurait traversé la mer pour arriver à E._______ (Italie) ; qu'il aurait ensuite été transféré à F._______ puis à G._______, d'où il aurait pris le train pour la Suisse, le droit d'être entendu accordé à A._______ le même jour, concernant le prononcé éventuel par le SEM d'une décision de non-entrée en matière à son encontre, ainsi que son éventuel transfert vers l'Italie, pays potentiellement responsable pour traiter sa demande d'asile, au vu de la demande de protection qu'il a déposée dans ce pays ; que le prénommé a alors, en substance, déclaré qu'il n'avait pas été pris en charge correctement par les autorités italiennes et, plus précisément, que personne ne s'était soucié du problème au doigt dont il avait pourtant fait mention, la requête aux fins de reprise en charge de l'intéressé, présentée par le SEM aux autorités italiennes compétentes le (...) 2017, basée sur l'art. 18 par. 1 point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l'absence de réponse de la part desdites autorités dans le délai de l'art. 25 par. 1 du règlement Dublin III, la décision du 25 juillet 2017, notifiée le (...), par laquelle le SEM, se fondant sur l'art. 31a al. 1 let. b LAsi (RS 142.31), n'est pas entré en matière sur la demande d'asile de l'intéressé, a prononcé son transfert vers l'Italie et a ordonné l'exécution de cette mesure, constatant l'absence d'effet suspensif à un éventuel recours, le recours interjeté le (...) 2017 (date du sceau postal) contre cette décision, auprès du Tribunal administratif fédéral (ci-après : le Tribunal), par lequel le recourant a, de manière implicite, conclu à l'annulation de la décision précitée et à l'entrée en matière sur sa demande d'asile, l'accusé de réception du (...) 2017, la réception du dossier de première instance par le Tribunal en date du (...)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qu'à titre liminaire, il y a tout d'abord lieu de constater que, l'intéressé n'ayant pas présenté de documents d'identité, la procédure d'asile suisse a été conduite sur la base de l'identité qu'il avait donnée lors de son enregistrement à H._______, respectivement lors de l'audition sommaire ; que cette identité n'a pas été remise en cause par après,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permis d'établir, après consultation de l'unité centrale du système européen « Eurodac », que A._______ avait déposé une demande d'asile en Italie en date du (...) 2017, que le (...) 2017, le Secrétariat d'Etat a dès lors soumis aux autorités italiennes compétentes, dans le délai fixé à l'art. 23 par. 2 du règlement Dublin III, une requête aux fins de reprise en charge, fondée sur l'art. 18 par. 1 point b de ce même règlement, que, n'ayant pas répondu à la demande de reprise en charge du SEM dans le délai prévu par l'art. 25 par. 1 dudit règlement, l'Italie est réputée l'avoir acceptée et, partant, avoir reconnu sa compétence pour traiter la demande d'asile de l'intéressé (art. 25 par. 2 du règlement Dublin III), que, bien que A._______ ait contesté, dans son acte de recours du (...) 2017, avoir déposé une demande d'asile en Italie, et également le fait que ses empreintes y avaient été relevées, il n'appartient pas à la Suisse de vérifier ces éléments, lesquels ressortent clairement du système « Eurodac » ; qu'au demeurant, le prénommé a expressément reconnu ces faits lors de son audition sommaire (cf. procès-verbal de l'audition du (...) 2017, pièce A8/11, no 2.06 p. 5), qu'en outre, dans son recours, l'intéressé a affirmé que l'itinéraire de son voyage figurant dans le procès-verbal de son audition sommaire était inexact ; qu'il y a lieu de relever que les éléments déterminants dans son itinéraire sont son entrée illégale dans l'espace Dublin via l'Italie ainsi que la demande d'asile qu'il y a déposée, lesquels ne sont, tel que déjà relevé, absolument pas discutables ; qu'en tout état, force est de rappeler qu'il a confirmé, par sa signature au bas de chaque page, et après relecture du procès-verbal en français, que celui-ci correspondait à ses déclarations et à la vérité, qu'en conséquence, la responsabilité de l'Italie pour l'examen de la demande d'asile du recourant est établie, que par ailleurs, A._______ s'est opposé à son transfert en Italie, en faisant valoir en substance qu'il n'avait pas de cercle social dans ce pays, que ses conditions de vie y seraient pénibles et qu'il y aurait ainsi une mise en danger de sa vie, qu'en l'occurrence, au vu de l'art. 3 par. 2 al. 2 du règlement Dublin III, il y a lieu d'examiner s'il y a de sérieuses raisons de croire qu'il existe, en Italie, des défaillances systémiques dans la procédure d'asile et les conditions d'accueil des demandeurs, qui entraînent un risque de traitement inhumain ou dégradant au sens de l'art. 4 de la CharteUE, qu'il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2010/45 consid. 7.4 et 7.5 et réf. cit. ; cf. également les arrêts de la Cour européenne des droits de l'homme [CourEDH] M.S.S. c. Belgique et Grèce du 21 janvier 2011, n° 30696/09, par. 341 ss, R.U. c. Grèce du 7 juin 2011, n° 2237/08, par. 74 ss ; arrêt de la Cour de Justice de l'Union européenne [CJUE] du 21 décembre 2011, C-411/10 et C-493/10), que s'agissant de l'Italie, il est certes notoire que les autorités de ce pays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arrêt en l'affaire Tarakhel c. Suisse du 4 novembre 2014, n° 29217/12, par. 114), que dans son arrêt en l'affaire A. S. c. Suisse du 30 juin 2015 (n° 39350/13, par. 36) et ses décisions en l'affaire A.M.E. c. Pays-Bas du 13 janvier 2015 (n° 51428/10) et en l'affaire Jihana Ali et autres c. Suisse et Italie du 4 octobre 2016 (n° 30474/14, par. 33), la CourEDH a rappelé que, comme elle en avait jugé le 4 novembre 2014 dans l'affaire Tarakhel c. Suisse (par. 115), les structures et la situation générale quant aux dispositions prises pour l'accueil des demandeurs d'asile en Italie ne peuvent en soi passer pour des obstacles empêchant le transfert de tout demandeur d'asile vers ce pays, qu'en l'absence d'une pratique actuelle avérée de violation systématique des normes communautaires minimales en la matière, le respect par l'Italie de ses obligations concernant les droits des requérants d'asile sur son territoire est présumé (cf. ATAF 2010/45 consid. 7.4 et 7.5 ; voir aussi arrêt de la CourEDH en l'affaire Samsam Mohammed Hussein et autres c. les Pays-Bas et l'Italie du 2 avril 2013, n° 27725/10, par. 78), que cet Etat ne connaît donc pas de défaillances systémiques au sens de l'art. 3 par. 2 al. 2 du règlement Dublin III, si bien que l'application de cette disposition ne se justifie pas en l'espèce, qu'en second lieu, la présomption de sécurité peut également, en vertu de l'art. 17 par. 1 dudit règlement, être renversée en présence d'indices sérieux que, dans le cas concret, les autorités de l'Etat membre désigné comme étant responsable ne respecteraient pas le droit international (cf. ATAF 2010/45 consid. 7.4 et 7.5), que l'intéressé n'a néanmoins pas démontré l'existence d'un risque concret et avéré que les autorités italiennes refuseraient de le reprendre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le recourant n'a pas démontré que ses conditions d'existence en Italie revêtiraient un tel degré de pénibilité et de gravité qu'elles seraient constitutives d'un traitement contraire à l'art. 3 CEDH ou encore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qu'en définitive, A._______ n'a d'aucune manière démontré qu'il pourrait être exposé en cas de transfert vers l'Italie à des traitements contraires aux obligations internationales liant la Suisse, qu'en tout état, si le prénommé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la Suisse vers l'Italie conformément à l'art. 44 LAsi, aucune exception à la règle générale du renvoi n'étant réalisée (art. 32 OA 1), qu'il convient pour le surplus de renvoyer aux considérants de la décision attaquée dès lors que ceux-ci sont suffisamment explicites et motivés (art. 109 al. 3 LTF, par renvoi de l'art. 4 PA), que s'agissant des éléments invoqués par le recourant en relation avec la situation de sa famille et sa vie dans son pays d'origine, ceux-ci seront à faire valoir devant les autorités compétentes dans le cadre du traitement de sa demande d'asile en Italie,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