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D-43/2012 vom 28. November 2013</w:t>
      </w:r>
    </w:p>
    <w:p>
      <w:r>
        <w:t>Bundesverwaltungsgericht, 2013-11-28, DE</w:t>
      </w:r>
    </w:p>
    <w:p>
      <w:r>
        <w:rPr>
          <w:b/>
        </w:rPr>
        <w:t xml:space="preserve">Quelle: </w:t>
      </w:r>
      <w:r>
        <w:t>https://mcp.opencaselaw.ch/entscheid/bvger_D-43_2012</w:t>
      </w:r>
    </w:p>
    <w:p>
      <w:r>
        <w:t>FR: TAF D-43/2012 du 28 novembre 2013</w:t>
      </w:r>
    </w:p>
    <w:p>
      <w:r>
        <w:t>IT: TAF D-43/2012 del 28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im Zeitpunkt des Entscheides (vgl. BVGE 2012/21 E. 5.1, BVGE 2011/1 E. 2 und BVGE 2007/41 E. 2).</w:t>
      </w:r>
    </w:p>
    <w:p>
      <w:r>
        <w:rPr>
          <w:b/>
        </w:rPr>
        <w:t>E. 2.3</w:t>
      </w:r>
    </w:p>
    <w:p>
      <w:r>
        <w:t>Die Beschwerde ist im Verfahren einzelrichterlicher Zuständigkeit mit Zustimmung eines zweiten Richters zu behandeln, weil sie sich im Zuge der geänderten vorinstanzlichen Praxis im Ergebnis als offensichtlich begründet erweist (Art. 111 Bst. E AsylG).</w:t>
      </w:r>
    </w:p>
    <w:p>
      <w:r>
        <w:rPr>
          <w:b/>
        </w:rPr>
        <w:t>E. 3.1</w:t>
      </w:r>
    </w:p>
    <w:p>
      <w:r>
        <w:t>Die Vorinstanz ist in Verfahren, die Staatsangehörige Sri Lankas tamilischer Herkunft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selbst davon aus, dass der Sachverhalt, wie er der Verfügung vom 30. November 2011 zugrunde liegt, offensichtlich nicht vollständig festgestellt ist. Denn es besteht kein Zweifel, dass eine neue Lagebeurteilung vor Ort sich auf die konkrete Feststellung des rechtserheblichen Sachverhalts auswirken kann, sei es im Wegweisungsvollzugspunkt oder sei es allenfalls im Flüchtlings- und Asylpunkt (vgl. zu den Risikogruppen BVGE 201/24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Aufgabe der Beschwerdeinstanz sein, grundlegende Fragen zum Sachverhalt als erste Instanz zu klären. Das ergibt sich aus der gesetzlichen Zuständigkeitsordnung. Das Gericht beurteilt Beschwerde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Bundesveraltungsgericht von eigenen Sachverhaltsfeststellungen, die über eine blosse Ergänzung und Erwahrung des rechtserheblichen Sachverhalts hinausreichen, abzusehen (vgl. BVGE 2012/21 E. 5; ferner Urteile des Bundesverwaltungsgerichts E-4157/2012 vom 4. Oktober 2012, E. 4).</w:t>
      </w:r>
    </w:p>
    <w:p>
      <w:r>
        <w:rPr>
          <w:b/>
        </w:rPr>
        <w:t>E. 3.3</w:t>
      </w:r>
    </w:p>
    <w:p>
      <w:r>
        <w:t>Demnach ist die angefochtene Verfügung aufzuheben und die Sache zur vollständigen Sachverhaltsfeststellung und zu neuer Entscheidung an die Vorinstanz zurückzuweisen (unter Beilage der Beweismittel im Original). Die Tatsache allein, dass die Ergebnisse der vorinstanzlichen Abklärungen abzuwarten sind, rechtfertigt die Aufhebung der Verfügung. Die Beschwerde ist - ungeachtet der Parteivorbringen - somit gutzuheissen. Auf die weiteren Vorbringen in der Rechtsmit­telein­gabe ist aufgrund der vorliegenden Kassation zum heutigen Zeit­punkt nicht näher einzugehen.</w:t>
      </w:r>
    </w:p>
    <w:p>
      <w:r>
        <w:rPr>
          <w:b/>
        </w:rPr>
        <w:t>E. 4.1</w:t>
      </w:r>
    </w:p>
    <w:p>
      <w:r>
        <w:t>Bei diesem Ausgang des Verfahrens sind keine Kosten zu erheben (Art. 63 VwVG). Der vom Beschwerdeführer am 30. Januar 2012 bezahlte Kostenvorschuss ist ihm zurückzuerstatten.</w:t>
      </w:r>
    </w:p>
    <w:p>
      <w:r>
        <w:rPr>
          <w:b/>
        </w:rPr>
        <w:t>E. 5</w:t>
      </w:r>
    </w:p>
    <w:p>
      <w:r>
        <w:t>Die Beschwerdeinstanz kann der ganz oder teilweise obsiegenden Partei von Amtes wegen oder auf Begehren eine Entschädigung für ihr erwachsene notwendige und verhältnismässig hohe Kosten zusprechen (Art. 64 Abs. 1 VwVG). Dem vertretenen Beschwerdeführer ist angesichts seines faktischen Obsiegens in Anwendung von Art. 64 VwVG und Art. 7 Abs. 1 des Reglements vom 21. Februar 2008 über die Kosten und Entschädigungen vor dem Bundesverwaltungsgericht (VGKE, SR 173.320.2) eine Entschädigung für die ihm notwendigerweise erwachsenen Parteikosten zuzusprechen. Da keine Kostennote eingereicht wurde, ist die Parteientschädigung unter Berücksichtigung der massgeblichen Bemessungsfaktoren (vgl. Art. 8 ff. VKGE) von Amtes wegen (Art. 14 Abs. 2 VGKE) auf Fr. 2'000.- (inkl. Auslagen und Mehrwertsteuer) festzulegen. Das BFM ist anzuweisen, dem Beschwerdeführer den erwähnten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