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D-4397/2010 vom 5. August 2010</w:t>
      </w:r>
    </w:p>
    <w:p>
      <w:r>
        <w:t>Bundesverwaltungsgericht, 2010-08-05, FR</w:t>
      </w:r>
    </w:p>
    <w:p>
      <w:r>
        <w:rPr>
          <w:b/>
        </w:rPr>
        <w:t xml:space="preserve">Quelle: </w:t>
      </w:r>
      <w:r>
        <w:t>https://mcp.opencaselaw.ch/entscheid/bvger_D-4397_2010</w:t>
      </w:r>
    </w:p>
    <w:p>
      <w:r>
        <w:t>FR: TAF D-4397/2010 du 5 août 2010</w:t>
      </w:r>
    </w:p>
    <w:p>
      <w:r>
        <w:t>IT: TAF D-4397/2010 del 5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D-4397/2010 {T 0/2} Arrêt du 5 août 2010 Composition Gérald Bovier, juge unique, avec l'approbation de Fulvio Haefeli, juge ; Jean-Bernard Moret-Grosjean, greffier. Parties A._______, Congo (Kinshasa), recourant, contre Office fédéral des migrations (ODM), Quellenweg 6, 3003 Berne-Wabern, autorité inférieure. Objet Asile et renvoi ; décision de l'ODM du 17 mai 2010 / (...). Vu la demande d'asile de l'intéressé du 17 mars 2010, les procès-verbaux des auditions des 22 et 31 mars 2010, la carte d'électeur tenant lieu de carte d'identité provisoire produite, la décision de l'ODM du 17 mai 2010, le recours de l'intéressé du 17 juin 2010, assorti de demandes d'exemption du paiement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108 al. 1 LAsi et 52 al. 1 PA), qu'entendu sur ses motifs, il a déclaré pour l'essentiel qu'il était né et qu'il avait vécu à B._______ ; qu'il n'aurait exercé aucune activité politique spécifique ; qu'il aurait quitté son pays parce qu'il y serait recherché, accusé, en tant que membre d'un groupe se réunissant régulièrement pour discuter des problèmes affectant le pays et sensibiliser la population à cet effet, d'être personnellement impliqué dans les difficultés rencontrées par celui-ci ; que le (...), il aurait réussi à échapper à une première arrestation, après avoir été sévèrement maltraité à son domicile ; qu'alors qu'il se cachait provisoirement chez (...) avant son départ, il aurait encore appris que d'autres membres du groupe avaient été arrêtés et emmenés dans des lieux inconnus, et que leurs familles étaient sans nouvelles de leur part, que dans sa décision, l'ODM a retenu que les allégations de l'intéressé ne satisfaisaient pas aux exigences de vraisemblance posées par l'art. 7 LAsi, raison pour laquelle il a rejeté sa demande d'asile, prononcé son renvoi et ordonné l'exécution de cette mesure, que dans son recours, l'intéressé a soutenu pour l'essentiel que ses propos correspondaient à la réalité et qu'il encourait de sérieux préjudices en cas de renvoi ; qu'il risquerait d'être arrêté et détenu illégalement, ou d'être purement et simplement éliminé ; qu'il a conclu principalement à l'annulation de la décision de l'ODM, à la reconnaissance de sa qualité de réfugié et à l'octroi de l'asile, et subsidiairement à l'octroi d'une admission provisoire, que ses allégations se limitent toutefois à de simples affirmations de sa part, largement inconsistantes, qu'aucun élément concret ni moyen de preuve déterminant ne viennent étayer ; qu'elles ne satisfont pas, en outre, aux exigences de l'art. 7 LAsi, vu les invraisemblances, incohérences et autres divergences qu'elles contiennent ; que l'ODM s'étant prononcé de manière suffisamment circonstanciée à ce sujet, il se justifie de renvoyer à la décision attaquée, d'autant que le recours, sous cet angle, ne contient pas d'arguments nouveaux susceptibles d'en remettre cause le bien-fondé (art. 109 al. 3 i. f. LTF applicable en la matière par renvoi de l'art. 6 LAsi), qu'il convient cependant de relever à titre de divergences celles portant sur le nom du groupe dont l'intéressé serait membre (les (...) [procès-verbal de l'audition du 22.03.10, pt 15, p. 4] ou les (...) [procès-verbal de l'audition du 31.03.10, p. 3]), l'explication fournie à ce sujet n'étant pas convaincante (procès-verbal de l'audition précitée, p. 10), sur les circonstances dans lesquelles il aurait été maltraité le (...) (frappé par un seul des soldats qui avait l'intention d'aller l'enfermer dans leur véhicule, mais qui y aurait renoncé pour aller rejoindre ses deux compagnons d'armes [procès-verbal de l'audition du 22.03.10, p. 5] ou frappé par deux des soldats dont l'un aurait voulu le menotter [procès-verbal de l'audition du 31.03.10, p. 6]), sur le prénom de (...) de son ou de ses camarades auprès duquel ou desquels il se serait caché après s'être enfui de son domicile ((...) selon le procès-verbal de l'audition du 22.03.10, p. 5, ou (...) selon le procès-verbal de l'audition du 31.03.10, p. 7), l'explication fournie à ce sujet n'étant pas non plus convaincante (procès-verbal de l'audition précitée, p. 7), ainsi que sur la ou les personnes l'ayant informé de l'arrestation d'autres membres du groupe (des gens selon le procès-verbal de l'audition du 22.03.10, p. 5, ou un membre du groupe selon le procès-verbal de l'audition du 31.03.10, p. 9), qu'il convient aussi de relever à titre d'invraisemblances qu'il n'est pas crédible que l'intéressé ait réussi à s'enfuir dans les circonstances telles que décrites, alors qu'il venait, quelques instants auparavant, d'être violemment frappé au point de tomber à terre et de perdre connaissance ; qu'il n'est pas crédible également qu'il n'ait pas été poursuivi par les soldats venus pourtant à son domicile avec comme mission de l'appréhender et de l'emmener, compte tenu des sanctions que ceux-ci encouraient du fait de leur passivité et, surtout, de leur préoccupation première ; qu'il en va encore de même des circonstances dans lesquelles l'intéressé aurait gagné la Suisse, muni de documents contradictoires, soit un passeport établi au nom du fils de la personne avec laquelle il aurait voyagé et sa propre carte d'électeur tenant lieu de carte d'identité provisoire,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83 al. 3 LEtr), qu'elle est aussi raisonnablement exigible (art. 44 al. 2 LAsi et 83 al. 4 LEtr) ; que le Congo (Kinshasa)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apte à travailler, qu'il n'a pas allégué ni établi qu'il souffrait de problèmes de santé et qu'il a encore de la parenté sur place, soit autant de facteurs qui devraient lui permettre de se réinstaller sans rencontrer d'excessives difficultés,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D-3036/2007 consid. 7.3.4 [p. 12] du 24 juin 2010, D-7561/2008 consid. 8.3.5 [p. 28] du 15 avril 2010 et D-7558/2008 consid. 8.3.5 [p. 28] du 15 avril 2010),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D-3036/2007 consid. 7.3.5 [p. 12] du 24 juin 2010, D-7561/2008 consid. 8.3.6 [p. 28] du 15 avril 2010 et D-7558/2008 consid. 8.3.6 [p. 28] du 15 avril 2010), que l'exécution du renvoi est enfin possible (art. 44 al. 2 LAsi et 83 al. 2 LEtr) ; qu'il incombe à l'intéressé, dans le cadre de son obligation de collaborer, d'entreprendre les démarches nécessaires pour obtenir, indépendamment de la carte d'électeur tenant lieu de carte d'identité provisoire,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 Ce montant doit être versé sur le compte du Tribunal dans les 30 jours dès l'expédition du présent arrêt. 5. Le présent arrêt est adressé : à l'intéressé (par courrier recommandé ; annexe : un bulletin de versement) à l'ODM, Division séjour, avec le dossier (...) (par courrier interne ; en copie) à la police des étrangers du canton C._______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