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D-4396/2009 vom 31. Januar 2011</w:t>
      </w:r>
    </w:p>
    <w:p>
      <w:r>
        <w:t>Bundesverwaltungsgericht, 2011-01-31, DE</w:t>
      </w:r>
    </w:p>
    <w:p>
      <w:r>
        <w:rPr>
          <w:b/>
        </w:rPr>
        <w:t xml:space="preserve">Quelle: </w:t>
      </w:r>
      <w:r>
        <w:t>https://mcp.opencaselaw.ch/entscheid/bvger_D-4396_2009</w:t>
      </w:r>
    </w:p>
    <w:p>
      <w:r>
        <w:t>FR: TAF D-4396/2009 du 31 janvier 2011</w:t>
      </w:r>
    </w:p>
    <w:p>
      <w:r>
        <w:t>IT: TAF D-4396/2009 del 31 gennaio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D-4396/2009/wif Urteil vom 31. Januar 2011 Besetzung Einzelrichter Daniel Schmid, mit Zustimmung von Richterin Christa Luterbacher; Gerichtsschreiberin Jacqueline Augsburger. Parteien A._______, geboren am [...], Türkei, vertreten durch Serif Altunakar, Rechtsberatung, Beschwerdeführer, gegen Bundesamt für Migration (BFM), Quellenweg 6, 3003 Bern, Vorinstanz . Gegenstand Asyl und Wegweisung; Verfügung des BFM vom 5. Juni 2009 / N [...]. Das Bundesverwaltungsgericht stellt fest, dass der Beschwerdeführer eigenen Angaben zufolge seinen Heimatstaat am 6. April 2009 verliess, und über ihm unbekannte Länder am 10. April 2009 in die Schweiz einreiste, wo er am gleichen Tag um Asyl nachsuchte, dass er anlässlich der Kurzbefragung vom 21. April 2009 sowie der Anhörung vom 14. Mai 2009 im Empfangs- und Verfahrenszentrum (EVZ) Kreuzlingen zur Begründung des Asylgesuchs im Wesentlichen geltend machte, er sei im Jahr 2006 Mitglied der prokurdischen Partei "Demo­kra­tik Toplum Partisi; DTP" (Partei für eine demokratische Gesellschaft) geworden, habe als Parteimitglied Kundgebungen der Partei organisiert und die Parteimitglieder zur Teilnahme an diesen Veranstaltungen aufgeboten, dass er aufgrund dieser Aktivitäten insgesamt dreimal (namentlich am 21. März 2008, am 27. November 2008 sowie am 22. März 2009) festgenommen und dabei teilweise in schwerwiegender Weise misshandelt wor­den sei, dass er sich aus diesen Gründen zur Ausreise entschlossen habe, dass das BFM das Asylgesuch des Beschwerdeführers mit Verfügung vom 5. Juni 2009 - eröffnet am 8. Juni 2009 - ablehnte und die Wegweisung aus der Schweiz anordnete, dass das BFM zur Begründung im Wesentlichen anführte, die Vorbringen des Beschwerdeführers würden den Anforderungen an eine Glaubhaftmachung nicht genügen, dass sich namentlich die geschilderten Aktivitäten zugunsten der DTP als unsubstanziiert erwiesen respektive vom Beschwerdeführer aufgrund sei­ner angeblichen Funktion innerhalb der Parteisektion von X._______ ausführlichere Schilderungen über die diesbezüglichen Gegebenheiten im Raume X._______ zu erwarten gewesen wären, dass auch die geltend gemachten Verfolgungshandlungen als unglaubhaft zu qualifizieren seien, da diese mit den heutigen Gegebenheiten in der Türkei nicht zu vereinbaren seien, dass sich auch die Schilderungen der Verfolgungshandlungen in bedeutenden Teilen als unrealistisch und unsubstanziiert erwiesen, dass der Beschwerdeführer mit Eingabe vom 8. Juli 2009 gegen diesen Entscheid beim Bundesverwaltungsgericht Beschwerde erhob und dabei beantragte, die angefochtene Verfügung sei aufzuheben und es sei ihm Asyl zu gewähren, eventualiter seien die Unzulässigkeit, allenfalls die Un­zumutbarkeit des Wegweisungsvollzugs festzustellen und eine vorläufige Aufnahme zu gewähren, dass in verfahrensrechtlicher Hinsicht sinngemäss um Gewährung der unentgeltlichen Rechtspflege im Sinne von Art. 65 Abs. 1 des Bundesgesetzes vom 20. Dezember 1968 über das Verwaltungsverfahren (VwVG, SR 172.021) und Verzicht auf die Erhebung eines Kostenvorschusses ersucht wurde, dass der zuständige Instruktionsrichter mit Zwischenverfügung vom 23. Juli 2009 das Gesuch um Gewährung der unentgeltlichen Rechtspflege infolge Aussichtslosigkeit der Beschwerdebegehren abwies und den Beschwerdeführer aufforderte, bis zum 7. August 2009 einen Kostenvorschuss von Fr. 600.- zu Gunsten der Gerichtskasse zu leisten, dass der Kostenvorschuss am 6. August 2009 geleistet wurde, und zieht in Erwägung, dass das Bundesverwaltungsgericht auf dem Gebiet des Asyls endgültig über Beschwerden gegen Verfügungen (Art. 5 VwVG) des BFM entscheidet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sowie Art. 6 und Art. 105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Zwischenverfügung des Instruktionsrichters vom 23. Juli 2009 die Aussichtslosigkeit der Rechtsbegehren einlässlich begründet wurde, dass an dieser Einschätzung vorliegend festgehalten wird, dass sich namentlich die Erwägungen des BFM aufgrund einer summarischen Aktenprüfung im Wesentlichen als zutreffend erweisen, dass der Beschwerdeführer nicht in der Lage gewesen ist, die während der behaupteten Inhaftierungen geltend gemachten Folterungen (A13 S. 7 ff.) sowie den Tagesablauf während der Haft (A13 S. 9 Fragen 76 ff.) konkret und detailliert zu schildern, dass er beispielsweise die präzise Frage nach den während der fünftägigen Inhaftierung im November 2008 angewandten Foltermethoden mit Allgemeinplätzen und sehr knapp beantwortet hat (A13 S. 8 f., insbesondere Fragen 70 f.), dass er auf die Frage der Hilfswerksvertreterin nach seinem Befinden nach der Anwendung der Foltermethode Falaka und der anschliessenden Freilassung nur zu Protokoll geben hat, "ich weiss nicht, wie ich das schil­dern soll, wie ich nach Hause gelaufen bin, die Schmerzen" (A13 S. 12 Frage 95), dass weitere Zweifel an der Glaubwürdigkeit des Beschwerdeführers vorliegen, da er sich zu den behaupteten Folterungen teilweise widersprüchlich geäussert hat, dass er anlässlich der Kurzbefragung im EVZ zu Protokoll gegeben hat, dreimal festgenommen und jedesmal geschlagen und gefoltert worden zu sein (A1 S. 5), bei der direkten Anhörung hingegen gesagt hat, die zwei Tage während der ersten Inhaftierung im März 2008 seien relativ glimpflich verlaufen, und er sei nicht verhört worden, sondern es seien nur Fragen gestellt worden (A13 S. 8 Fragen 62 f.), an anderer Stelle in der gleichen Anhörung aber angegeben hat, er sei während diesen zwei Tagen auch gefoltert worden (A13 S. 4 Frage 18), dass der Beschwerdeführer auch über seine Aktivitäten für die DTP sowie über die Partei selbst keine substanziierten Angaben hat machen können und sich teilweise in Widersprüche verwickelt hat, dass er auf die Fragen der Hilfswerksvertreterin nach seiner konkreten Rolle bei der Organisation von Demonstrationen und Kundgebungen nur anzugeben vermocht hat, "wo so eine Kundgebung stattfindet, habe ich organisiert und diese Informationen in verschiedenen Vierteln weiterverbreitet" (A 13 S. 12 Frage 96), und "so habe ich das kurdische Volk organisiert" (A13 S. 12 Frage 97), dass er sich eigenen Angaben zufolge "für die Wahlen eingesetzt und dort mitgearbeitet" habe (A13 S. 6 Frage 45), jedoch nicht gewusst hat, mit wievielen Sitzen und welchen Personen die DTP im Parlament von X._______ vertreten ist (A13 S. 6 Fragen 41 ff.), dass er anlässlich der direkten Anhörung angegeben hat, an allen Demonstrationen und Kundgebungen der DTP teilgenommen zu haben (A13 S. 6 Frage 44), an anderer Stelle hingegen behauptete, diese organisiert zu haben (A13 S. 7 Frage 51, S. 12 Fragen 96 f.) dass dem BFM demnach im Ergebnis zuzustimmen ist, die Schilderungen der politischen Aktivitäten des Beschwerdeführers und der Verfolgungshandlungen seien unsubstanziiert und unglaubhaft, dass sich der Beschwerdeführer in seiner Rechtsmittelschrift weitgehend darauf beschränkt, Ausführungen aus den Anhörungen zu wiederholen und politische Ereignisse zu zitieren, welche keinen erkennbaren direkten Bezug zu ihm haben, dass er zusammen mit der Beschwerdeschrift ferner ein Bestätigungsschreiben des DTP-Präsidenten der Provinz X._______ vom 26. März 2009, eine Mitgliederkarte der "Alevitischen Kulturvereine Zweigstelle X._______" sowie einen Talon betreffend "Auskunft über die Mitgliedschaft" bei der DTP (alle Dokumente inkl. deutschen Übersetzungen) zu den Akten reichte, dass diese Beweismittel jedoch nicht geeignet sind, die geltend gemachte Stellung als "führende Person" (A13 S. 7 Frage 49) zu belegen, dass überdies eine solch führende Stellung des Beschwerdeführers innerhalb der DTP angesichts der gänzlich unsubstanziierten Aussagen (vgl. beispielsweise A13 S. 7 Frage 50: "Inwiefern sind Sie eine führende Person?"; Antwort: "Ich bekam da so einen Anzug mit der Aufschrift DTP, und darauf stand «Zuständiger der DTP»") vielmehr als unglaubhaft zu bezeichnen ist, dass - nachdem der Beschwerdeführer nicht glaubhaft zu machen vermochte, er habe in der Vergangenheit seiner Verwandten wegen Verfolgungsmassnahmen erlitten (Reflexverfolgung) - dessen geltend gemachte Furcht, künftig in diesem Zusammenhang Probleme zu haben, nicht nachvollziehbar respektive unbegründet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das BFM diesbezüglich namentlich zutreffend feststellte, der Beschwerdeführer verfüge über einen Mittelschulabschluss, sei im Besitze eines eigenen Geschäftes für Bauzubehör und könne auf ein intaktes familiäres Beziehungsnetz zurückgreifen,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und mit dem am 6. August 2009 in gleicher Höhe geleisteten Kostenvorschuss zu verrechnen sind (Art. 63 Abs. 1 VwVG). (Dispositiv nächste Seite) Demnach erkennt das Bundesverwaltungsgericht: 1. Die Beschwerde wird abgewiesen. 2. Die Verfahrenskosten von Fr. 600.- werden dem Beschwerdeführer auferlegt und mit dem am 8. August 2009 in gleicher Höhe geleisteten Kostenvorschuss verrechnet. 3. Dieses Urteil geht an den Beschwerdeführer, das BFM und die zuständige kantonale Behörde.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