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D-4395/2016 vom 21. Juli 2016</w:t>
      </w:r>
    </w:p>
    <w:p>
      <w:r>
        <w:t>Bundesverwaltungsgericht, 2016-07-21, FR</w:t>
      </w:r>
    </w:p>
    <w:p>
      <w:r>
        <w:rPr>
          <w:b/>
        </w:rPr>
        <w:t xml:space="preserve">Quelle: </w:t>
      </w:r>
      <w:r>
        <w:t>https://mcp.opencaselaw.ch/entscheid/bvger_D-4395_2016</w:t>
      </w:r>
    </w:p>
    <w:p>
      <w:r>
        <w:t>FR: TAF D-4395/2016 du 21 juillet 2016</w:t>
      </w:r>
    </w:p>
    <w:p>
      <w:r>
        <w:t>IT: TAF D-4395/2016 del 21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D-4395/2016 Arrêt du 21 juillet 2016 Composition Gérard Scherrer, juge unique, avec l'approbation de Claudia Cotting-Schalch, juge; Yves Beck, greffier. Parties A._______, né le (...), Ethiopie, recourant, contre Secrétariat d'Etat aux migrations (SEM), Quellenweg 6, 3003 Berne, autorité inférieure. Objet Asile (non-entrée en matière / procédure Dublin) et renvoi; décision du SEM du 29 juin 2016 / N (...). Vu la demande d'asile déposée en Suisse par A._______, le 11 avril 2016, la décision du 29 juin 2016, notifiée le 8 juillet suivant,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14 juillet 2016, contre cette décision, les requêtes d'assistance judiciaire, partielle et totale, de dispense du paiement de l'avance de frais et d'octroi de l'effet suspensif dont il est assorti, la réception du dossier de première instance par le Tribunal administratif fédéral (ci-après: le Tribunal), le 20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il ressort de la base de données Eurodac, consultée par le SEM, que le recourant est entré irrégulièrement en Italie, le 30 mars 2016, que, le 27 avril 2016, le SEM a dès lors soumis aux autorités italiennes compétentes, dans le délai fixé à l'art. 21 par. 1 du règlement Dublin III, une requête aux fins de prise en charge, fondée sur l'art. 13 par. 1 du règlement Dublin III, que, le 27 juin suivant, lesdites autorités ont accepté de prendre en charge le requérant, sur la base de cette même disposition, que l'Italie a ainsi reconnu sa compétence pour traiter la demande d'asile de l'intéressé, qu'à l'appui de son recours, l'intéressé conteste vainement la compétence de cet Etat au motif que ses empreintes digitales auraient été prises à son insu, qu'en effet, la prise d'empreintes digitales, et leur transmission dans le fichier "Eurodac", ne constitue qu'un moyen parmi d'autres pour permettre l'identification des demandeurs d'asile et de personnes ayant été appréhendées dans le contexte d'un franchissement irrégulier d'une frontière extérieure de l'Union, qu'en tout état de cause, le règlement Dublin III ne confère pas aux demandeurs d'asile le droit de choisir l'Etat membre offrant, à leur avis, les meilleures conditions d'accueil comme Etat responsable de l'examen de leur demande d'asile (ATAF 2010/45 consid. 8.3), que, dans ces conditions, l'Italie est l'Etat membre responsable du traitement de la demande d'asile de l'intéressé, que le recourant fait cependant valoir que les autorités italiennes sont dépassées par l'afflux actuel de requérants d'asile et que l'absence de perspective d'accès, en Italie, à des conditions de vie décentes rend illicite l'exécution de son renvoi vers ce pays, qu'il soutient qu'eu égard à la situation des requérants d'asile en Italie, il n'aura pas accès, en cas de transfert vers ce pays, aux services de base tels que l'hébergement, et s'y retrouvera sans moyen de subvenir à ses besoins les plus élémentaires, à la rue, dans l'obligation de se débrouiller par ses propres moyens pour survivre, qu'il se réfère à l'arrêt Tarakhel contre Suisse du 4 novembre 2014 (requête n° 29217/12), dans lequel la Cour européenne des droits de l'Homme (ci-après : CourEDH) a retenu que l'on ne saurait écarter comme dénuée de fondement l'hypothèse d'un nombre significatif de demandeurs d'asile privés d'hébergement en Italie ou hébergés dans des structures surpeuplées dans des conditions de promiscuité, voire d'insalubrité ou de violence, que, certes, il est notoire que les autorités italiennes connaissent de sérieux problèmes relativement à leur capacité d'accueil de nouveaux requérants d'asile,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 recourant n'a pas allégué, ni a fortiori démontré que les autorités italiennes refuseraient d'examiner sa demande de protection, le jour où 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sans nier la situation difficile régnant en Italie s'agissant des capacités actuelles d'accueil (cf. supra), force est de constater que le recourant n'a pas démontré qu'il présenterait lui-même un état de vulnérabilité particulier au point que son transfert dans ce pays serait illicite en l'absence de garanties spéciales concernant sa prise en charge, que la jurisprudence posée par la CourEDH dans son arrêt Tarakhel, relative à l'obtention de garanties individuelles pour la prise en charge des enfants en bas âge et à la préservation de l'unité familiale en Italie (par. 121 et 122) n'est pas applicable au cas d'espèce, le recourant, majeur et seul à être transféré en Italie, n'étant pas une personne particulièrement vulnérable, que le recourant n'a pas non plus avancé d'éléments concrets susceptibles de démontrer qu'en cas de transfert en Italie, pays qu'il a quitté sans déposer une demande de protection, il serait personnellement exposé à un risque avéré et sérieux que ses besoins existentiels minimaux ne soient pas satisfaits, et ce de manière durable, sans perspective d'amélioration, au point qu'il faudrait renoncer à son transfert, qu'au demeurant, s'il devait être contraint par les circonstances, après son retour en Italie, de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art. 26 de la directive Accueil), que le recourant a encore fait valoir qu'il ne pouvait pas être transféré en Italie, au vu de ses problèmes médicaux, et a sollicité un délai pour produire un rapport médical, qu'en ce qui concerne les problèmes médicaux invoqués,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 de la CourEDH A.S. contre Suisse du 30 juin 2015, 39350/13 et N. contre Royaume­Uni du 27 mai 2008, 26565/05 ;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 celui-ci aurait consulté un médecin sitôt après son arrivée en Suisse, si son état de santé était d'une certaine gravité, qu'en tout état de cause, l'Italie dispose de structures médicales de pointe et pourra, le cas échéant, lui fournir les traitements nécessaires, que, liée par la directive Accueil,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si nécessaire, il incombera aux autorités suisses chargées de l'exécution du transfert de transmettre aux autorités italiennes les renseignements permettant une telle prise en charge (cf. art. 31 et 32 du règlement Dublin III), qu'en conséquence, il n'y a pas lieu d'octroyer, comme requis dans le recours, un délai au recourant pour déposer un rapport médical, que, dans ces conditions, la présomption de sécurité attachée au respect par l'Italie de ses obligations tirées du droit international public et du droit européen n'est pas renversée, une vérification plus approfondie et individualisée des risques n'étant pas nécessaire (cf. Maiani / Hruschka, Le partage des responsabilités, entre confiance mutuelle et sécurité des demandeurs d'asile, in Asyl 2/11 p. 14), que le SEM n'était donc pas tenu par les obligations de la Suisse relevant du droit international public de renoncer au transfert du recourant vers l'Italie et d'examiner lui-même sa demande d'asile, que, s'agissant de l'application de l'art. 29a al. 3 OA 1, le SEM s'en tient à une pratique restrictive confirmée par la jurisprudence du Tribunal (cf. ATAF 2011/9 consid. 8.1 et 8.2 ;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l'Italie, qu'ainsi, le recours doit être rejeté et la décision attaquée confirmée, que, s'avérant manifestement infondé, il doit l'être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demandes d'assistance judiciaire partielle et de nomination d'un mandataire d'office sont rejetées (cf. art. 110a al. 1 et 2 LAsi et art. 65 al. 1 PA), que, dans la mesure où il a été immédiatement statué sur le fond, les requêtes tendant à l'octroi de l'effet suspensif et à l'exemption du paiement de l'avance de frais sont sans objet,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