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D-4382/2012 vom 13. September 2012</w:t>
      </w:r>
    </w:p>
    <w:p>
      <w:r>
        <w:t>Bundesverwaltungsgericht, 2012-09-13, FR</w:t>
      </w:r>
    </w:p>
    <w:p>
      <w:r>
        <w:rPr>
          <w:b/>
        </w:rPr>
        <w:t xml:space="preserve">Quelle: </w:t>
      </w:r>
      <w:r>
        <w:t>https://mcp.opencaselaw.ch/entscheid/bvger_D-4382_2012</w:t>
      </w:r>
    </w:p>
    <w:p>
      <w:r>
        <w:t>FR: TAF D-4382/2012 du 13 septembre 2012</w:t>
      </w:r>
    </w:p>
    <w:p>
      <w:r>
        <w:t>IT: TAF D-4382/2012 del 13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D-4382/2012 Arrêt du 13 septembre 2012 Composition Yanick Felley, juge unique, avec l'approbation de Jean-Pierre Monnet, juge ; Jessica Klinke, greffière. Parties A._______, né le (...), Guinée-Bissau, recourant, contre Office fédéral des migrations (ODM), Quellenweg 6, 3003 Berne, autorité inférieure . Objet Asile et renvoi; décision de l'ODM du 24 juillet 2012 / N (...). Vu la première demande d'asile déposée en Suisse par l'intéressé le 13 juillet 2010 et la décision y relative du 31 août 2010, par laquelle l'ODM n'est pas entré en matière sur cette demande et a prononcé le renvoi (recte: le transfert) du requérant vers l'Espagne, la deuxième demande d'asile déposée en Suisse par le requérant en date du 15 février 2012, les procès-verbaux d'audition du 21 février 2012 et du 14 mai 2012, la décision du 24 juillet 2012, notifiée le 25 juillet suivant, par laquelle l'ODM a rejeté la deuxième demande d'asile du recourant, prononcé son renvoi de Suisse et ordonné l'exécution de cette mesure, le recours contre cette décision, envoyé sous pli recommandé le 22 août 2012, par lequel l'intéressé a requis la restitution de l'effet suspensif dudit recours et conclu, principalement à l'annulation de la décision querellée, à la reconnaissance de son statut de réfugié ainsi qu'à l'octroi de l'asile, subsidiairement au prononcé d'une admission provisoire, la demande d'assistance judiciaire partielle dont il est assorti, l'ordonnance du 31 août 2012, notifiée le 3 septembre suivant, par laquelle le Tribunal administratif fédéral (ci-après : le Tribunal) a imparti un délai de sept jours à l'intéressé afin qu'il régularise son recours en y apposant sa signature (cf. art 52 al. 1 loi fédérale du 20 décembre 1968 sur la procédure administrative (PA, RS 172.021), le recours signé en bonne et due forme, envoyé sous pli recommandé par l'intéressé en date du 4 septembre 2012,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que 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20099/57 consid. 1.2 p.798), qu'il tient par ailleurs compte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l'intéressé a qualité pour recourir (cf. art. 48 al. 1 PA) et que le recours présenté dans la forme (cf. art. 52 PA) et le délai (cf. art. 108 al. 1 LAsi) prescrits par la loi, est recevable, qu'en l'espèce, l'intéressé a déclaré, en substance, être Bissau-Guinéen, d'ethnie peul et de religion musulmane ; que, selon ses dires, il aurait été scolarisé durant 5 ans et aurait travaillé par la suite dans l'agriculture ; qu'il aurait quitté son pays d'origine en 2005 pour se rendre en Espagne, où il aurait entamé une procédure d'asile ; qu'il ne serait jamais retourné en Guinée-Bissau depuis lors ; que sa mère et son frère cadet résideraient encore à Bissau, son dernier lieu de domicile, et son père au Sénégal ; qu'un retour dans son pays d'origine ne saurait être envisageable suite aux problèmes d'ordre politique qui y règnent ; qu'il n'aurait toutefois jamais souffert personnellement de difficultés avec les autorités Bissau-Guinéennes, ni n'aurait été engagé dans des activités politiques ; qu'il aurait résidé en Espagne de 2005 à 2010, année à laquelle il a déposé sa première demande d'asile en Suisse ; qu'il serait retourné par ses propres moyens en Espagne, à la suite du refus des autorités suisses de lui accorder un titre de séjour ; qu'il y aurait travaillé dans l'agriculture jusqu'au jour où la police espagnole lui aurait signifié qu'il n'était pas en droit de travailler sans permis valable ; qu'il serait resté en Espagne jusqu'au 14 février 2012, puis serait revenu en Suisse déposer une deuxième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les motifs présentés par l'intéressé comme étant à l'origine de sa fuite de Guinée-Bissau ne sont pas pertinents en matière d'asile, dans le sens qu'ils ne remplissent pas les conditions posées à l'article précité, qu'en effet, il a expressément déclaré n'avoir rencontré aucun problème avec les autorités de son pays (cf. procès-verbaux [pv] des auditions du 21 février 2012, p.8 et du 14 mai 2012, p.10 ad. Q132), qu'il dit l'avoir quitté parce que la situation économique, sociale et politique était instable (cf. pv des auditions du 21 février 2012, p.7s. et du 14 mai 2012, p.10 ad. Q131) ; qu'il a en outre précisé que sa famille se porterait bien sur place (cf. pv du 14 mai 2012, p. 11 Q143), que le fait de quitter son pays d'origine ou de provenance pour des raisons économiques, liées selon les circonstances à l'absence de toute perspective d'avenir, n'est pas pertinent en la matière ; que la définition exhaustive de l'art. 3 LAsi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D-270/2012 du 27 janvier 2012 [et réf. cit.]), qu'en définitive, le recours, faute de contenir tout argument susceptible de remettre en cause, sous l'angle du refus de la reconnaissance de la qualité de réfugié et de l'asile, le bien-fondé de la décision du 24 juillet 2012, doit être rejeté et le dispositif de la décision précitée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licite, raisonnablement exigible et possible; qu'en cas contraire, l'ODM règle les conditions de résidence conformément aux dispositions de la loi fédérale du 16 décembre 2005 sur les étrangers (LEtr, RS 142.20) concernant l'admission provisoire (art. 44 al. 2 LAsi), qu'en l'espèce, l'exécution du renvoi ne contrevient pas au principe de non-refoulement de l'art. 5 LAsi, le recourant n'ayant pas rendu pertinent qu'il serait, en cas de retour dans son pays, exposé à de sérieux préjudices au sens de l'art. 3 LAsi, que le recourant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qu'en effet, la Guinée-Bissau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raisons qui lui seraient propres ; que le recourant se borne à dire qu'il est "malade" sans aucune précision, dans son recours ; que de plus, il n'étaye pas cette déclaration par un certificat médical, permettant ainsi d'admettre que ses affections ne sont pas d'une gravité particulière, qu'enfin, il est jeune, apte à travailler, ne souffre pas de problèmes spécifiques de santé et a encore de la parenté sur place ; qu'il devrait ainsi pouvoir se réinstaller sans rencontrer d'excessives difficultés,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surplus, les motifs résultant de difficultés consécutives à une crise socio-économique auxquelles, dans le pays concerné, chacun peut être confronté, ne sont, en principe,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à l'intéressé, dans le cadre de ses obligations de collaborer, d'entreprendre les démarches nécessaires pour obtenir les documents lui permettant de retourner dans son pays (art. 8 al. 4 LAsi), que le recours, en tant qu'il porte sur le renvoi et l'exécution du renvoi, doit ainsi être rejeté et le dispositif de la décision entreprise également confirmé sur ces points,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et à verser sur le compte du Tribunal dans les 30 jours dès la notification du présent arrêt. 4.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