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D-4380/2012 vom 29. August 2012</w:t>
      </w:r>
    </w:p>
    <w:p>
      <w:r>
        <w:t>Bundesverwaltungsgericht, 2012-08-29, FR</w:t>
      </w:r>
    </w:p>
    <w:p>
      <w:r>
        <w:rPr>
          <w:b/>
        </w:rPr>
        <w:t xml:space="preserve">Quelle: </w:t>
      </w:r>
      <w:r>
        <w:t>https://mcp.opencaselaw.ch/entscheid/bvger_D-4380_2012</w:t>
      </w:r>
    </w:p>
    <w:p>
      <w:r>
        <w:t>FR: TAF D-4380/2012 du 29 août 2012</w:t>
      </w:r>
    </w:p>
    <w:p>
      <w:r>
        <w:t>IT: TAF D-4380/2012 del 29 agosto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demande d'assistance judiciaire tant totale que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La juge unique : La greffière : Claudia Cotting-Schalch Sonia Dettori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