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D-4376/2013 vom 7. August 2013</w:t>
      </w:r>
    </w:p>
    <w:p>
      <w:r>
        <w:t>Bundesverwaltungsgericht, 2013-08-07, DE</w:t>
      </w:r>
    </w:p>
    <w:p>
      <w:r>
        <w:rPr>
          <w:b/>
        </w:rPr>
        <w:t xml:space="preserve">Quelle: </w:t>
      </w:r>
      <w:r>
        <w:t>https://mcp.opencaselaw.ch/entscheid/bvger_D-4376_2013</w:t>
      </w:r>
    </w:p>
    <w:p>
      <w:r>
        <w:t>FR: TAF D-4376/2013 du 7 août 2013</w:t>
      </w:r>
    </w:p>
    <w:p>
      <w:r>
        <w:t>IT: TAF D-4376/2013 del 7 agosto 2013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vollständigen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Der Einzelrichter: Die Gerichtsschreiberin: Hans Schürch Eva Zürcher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