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D-4376/2010 vom 23. Juni 2010</w:t>
      </w:r>
    </w:p>
    <w:p>
      <w:r>
        <w:t>Bundesverwaltungsgericht, 2010-06-23, DE</w:t>
      </w:r>
    </w:p>
    <w:p>
      <w:r>
        <w:rPr>
          <w:b/>
        </w:rPr>
        <w:t xml:space="preserve">Quelle: </w:t>
      </w:r>
      <w:r>
        <w:t>https://mcp.opencaselaw.ch/entscheid/bvger_D-4376_2010</w:t>
      </w:r>
    </w:p>
    <w:p>
      <w:r>
        <w:t>FR: TAF D-4376/2010 du 23 juin 2010</w:t>
      </w:r>
    </w:p>
    <w:p>
      <w:r>
        <w:t>IT: TAF D-4376/2010 del 23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D-4376/2010 {T 0/2} Urteil vom 23. Juni 2010 Besetzung Einzelrichter Robert Galliker, mit Zustimmung von Richter Thomas Wespi; Gerichtsschreiber Matthias Jaggi. Parteien A._______, geboren (...), alias A._______, geboren (...), alias A._______, geboren (...), alias A._______, geboren (...), Pakistan, (...), Beschwerdeführer, gegen Bundesamt für Migration (BFM), Quellenweg 6, 3003 Bern, Vorinstanz. Gegenstand Nichteintreten auf Asylgesuch und Wegweisung; Verfügung des BFM vom 9. Juni 2010 / N (...). Das Bundesverwaltungsgericht stellt fest, dass der Beschwerdeführer am 18. Mai 2010 in der Schweiz um Asyl nachsuchte, dass er bei der Erstbefragung vom 28. Mai 2010 im Empfangs- und Verfahrenszentrum (EVZ) B._______ sowie anlässlich der am 3. Juni 2010 ebenfalls in B._______ durchgeführten direkten Bundesanhörung geltend machte, er sei Angehöriger der kaschmirischen Volksgruppe und habe vor seiner Ausreise aus Pakistan hauptsächlich im Dorf C._______ im teilautonomen pakistanischen Gebiet Asad Kaschmir gelebt, dass er seit Anfang 2008 einfacher Worker der United Kashmir People's National Party (UKPNP) und ab dem 31. Oktober 2009 Quartier-Unit-Präsident dieser Partei gewesen sei, dass er am 1. August 2008 anlässlich einer in D._______ durchgeführten Demonstration für die Unabhängigkeit von Kaschmir von der Polizei festgenommen und für einen Tag festgehalten worden sei, dass er im Februar 2010 zu Hause von Geheimpolizisten festgenommen und an einen unbekannten Ort gebracht worden sei, da er viele Dorfbewohner gegen ein geplantes "CIA-Büro" mobilisiert habe, dass er dort von der Geheimpolizei misshandelt und nach zwei Tagen wieder freigelassen worden sei, dass ihm bei der Freilassung gedroht worden sei, ihn beim nächsten Anlass umzubringen, dass er in der Nacht vom 26. auf den 27. März 2010 in seiner Abwesenheit von der Polizei zu Hause gesucht worden sei, da er sich an der Organisation einer Demonstration beteiligt habe, dass er deshalb am folgenden Tag per Auto und Zug nach Karachi gereist sei, von wo er mit der Hilfe eines Schleppers unter Verwendung eines britischen Passes am 17. Mai 2010 via Dubai nach Paris geflogen sei, dass er anschliessend von einem Kollegen des Schleppers mit dem Auto unter Umgehung der Grenzkontrolle nach B._______ gefahren worden sei, dass bezüglich des weiteren Inhalts der Aussagen auf die Protokolle bei den Akten verwiesen wird, dass der Beschwerdeführer bei der Einreichung des Asylgesuchs im EVZ B._______ schriftlich aufgefordert wurde, innert 48 Stunden ein Reise- oder Identitätspapier einzureichen, dass der Beschwerdeführer im Laufe des Verfahrens vor der Vorinstanz die Kopie einer Identitätskarte zu den Akten reichte, dass das BFM mit Entscheid vom 9. Juni 2010 - eröffnet am gleichen Tag - in Anwendung von Art. 32 Abs. 2 Bst. a und Abs. 3 des Asylgesetzes vom 26. Juni 1998 (AsylG, SR 142.31) auf das Asylgesuch vom 18. Mai 2010 nicht eintrat und die Wegweisung sowie den Vollzug verfügte, dass die Vorinstanz zur Begründung dieses Entscheides im Wesentlichen ausführte, der Beschwerdeführer sei bis zum heutigen Zeitpunkt der Aufforderung, innert 48 Stunden Reise- oder Identitätspapiere einzureichen, nicht nachgekommen, da er lediglich eine Kopie der Identitätskarte eingereicht habe, dass er als Erklärung dafür angegeben habe, der Schlepper habe ihm seinen Pass und die Identitätskarte abgenommen, und er sei mit einem Pass, der auf eine andere Identität gelautet habe, ausgereist, dass jedoch davon ausgegangen werden könne, dass Personen, die mit gefälschten oder verfälschten Reisepapieren ausreisen, oder ihre Begleiter weitreichende Sicherheitsvorkehrungen treffen würden, damit sie keinen Verdacht erregten, um bei einer Grenzkontrolle nicht festgenommen zu werden, dass aus diesem Grund nicht nachvollziehbar sei, dass der Schlepper angeblich alle Pässe bei der Grenzkontrolle vorgezeigt habe, zumal er dadurch die Aufmerksamkeit der Grenzbeamten auf den erwachsenen Beschwerdeführer, der den Pass auch selber hätte vorzeigen können, gelenkt hätte, dass zudem auch der Umstand, dass die vom Beschwerdeführer geltend gemachten Verfolgungsmassnahmen nicht glaubhaft seien, darauf hinweise, dass er keine Veranlassung gehabt habe, das Land auf illegale Weise zu verlassen, dass folglich davon ausgegangen werden müsse, dass der Beschwerdeführer unrichtige Angaben zu seiner Ausreise und den Reisepapieren gemacht habe, beziehungsweise dass er über eigene Reise- oder Identitätspapiere verfüge, diese jedoch aus irgendwelchen Gründen nicht eingereicht habe, dass damit keine entschuldbaren Gründe für die Nichteinreichung eines Reise- oder Identitätspapieres vorliegen würden, dass überdies der Beschwerdeführer hinsichtlich seiner Aktivitäten für die UKPNP und der beiden Festnahmen nur kurze, repetitive und schablonenhafte Ausführungen zu machen vermocht habe, die nie den Eindruck vermittelt hätten, er würde persönlich Erlebtes erzählen, sondern vielmehr auf einen konstruierten Sachverhalt hinweisen wür-den, dass zudem nicht nachvollziehbar sei, dass der Beschwerdeführer seine politischen Aktivitäten nach jener angeblichen Festnahme im Februar 2010, bei der er Todesdrohungen erhalten habe, wie zuvor weitergeführt habe, dass es insbesondere auch erstaune, dass er trotz der im März 2010 erfolgten Razzia nochmals nach Hause zurückgekehrt sei, dass es dem Beschwerdeführer schliesslich auch nicht gelungen sei, seine Vorbringen widerspruchsfrei darzulegen, da er beispielsweise bei der Erstbefragung erklärt habe, er sei am 2. Februar 2010 festgenommen worden, während er bei der Bundesanhörung als Datum dieses Vorfalls den 10. Februar 2010 angegeben habe, dass dem Beschwerdeführer anlässlich der Bundesanhörung das rechtliche Gehör zu gewissen Ungereimtheiten gewährt worden sei, es ihm jedoch nicht gelungen sei, diese zu seinen Gunsten zu erklären, dass folglich die vom Beschwerdeführer geltend gemachten Verfolgungsmassnahmen in seinem Heimatland nicht glaubhaft seien, weshalb die Flüchtlingseigenschaft gestützt auf Art. 7 AsylG zu verneinen sei, dass aufgrund der Aktenlage zusätzliche Abklärungen zur Feststellung der Flüchtlingseigenschaft oder eines Wegweisungshindernisses nicht erforderlich seien, dass der Vollzug der Wegweisung zulässig, zumutbar und möglich sei, dass für die weitere Begründung auf die vorinstanzliche Verfügung zu verweisen ist, dass der Beschwerdeführer mit Eingabe vom 16. Juni 2010 (Poststempel) in englischer Sprache (Beschwerdebegehren) gegen diesen Entscheid beim Bundesverwaltungsgericht Beschwerde erhob und dabei beantragte, es sei die angefochtene Verfügung aufzuheben, die Flüchtlingseigenschaft anzuerkennen und Asyl zu gewähren, zudem sei festzustellen, dass der Vollzug der Wegweisung unzulässig, unzumutbar und unmöglich sowie die vorläufige Aufnahme anzuordnen sei, dass er in verfahrensrechtlicher Hinsicht um Gewährung der unentgeltlichen Rechtspflege, um Beiordnung einer amtlichen Rechtsvertretung sowie um Verzicht auf die Erhebung eines Kostenvorschusses ersuchte, eventualiter sei die aufschiebende Wirkung wiederherzustellen, dass für den Inhalt der Beschwerde auf die Beschwerdeschrift zu verweisen ist, dass die vorinstanzlichen Akten am 17. Juni 2010 beim Instruktionsrichter des Bundesverwaltungsgerichts eintrafen (Art. 109 Abs. 2 AsylG), und zieht in Erwägung, dass das Bundesverwaltungsgericht auf dem Gebiet des Asylrechts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37 VGG i.V.m. Art. 48 Abs. 1 VwVG), dass in Bezug auf die in englischer Sprache abgefassten Beschwerdebegehren angesichts der kurzen gesetzlichen Behandlungsfrist (Art. 109 Abs. 2 AsylG) sowie aus prozessökonomischen Gründen und zufolge ihrer Verständlichkeit auf die Ansetzung einer Frist zur Beschwerdeverbesserung verzichtet wird, dass die Beschwerde innert der gesetzlichen Frist von fünf Arbeitstagen in gültiger Form eingereicht wurde (Art. 108 Abs. 2 AsylG, Art. 37 VGG i.V.m. Art. 52 VwVG), weshalb auf diese - unter Vorbehalt der nachfolgenden Erwägungen - einzutreten ist, dass der Beschwerde aufschiebende Wirkung zukommt (Art. 55 Abs. 1 VwVG) und die Vorinstanz in der angefochtenen Verfügung einer allfälligen Beschwerde die aufschiebende Wirkung nicht entzogen hat (Art. 55 Abs. 2 VwVG), dass daher auf das Eventualbegehren, die aufschiebende Wirkung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a.a.O. E. 2.1 S. 73), dass demnach auf die Beschwerde nicht einzutreten ist, soweit darin beantragt wird, es sei dem Beschwerdeführer Asyl zu gewähren,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keine Papiere im Original eingereicht hat, womit die Grundvoraussetzung für einen Nichteintretensentscheid in Anwendung von Art. 32 Abs. 2 Bst. a AsylG erfüllt ist,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der Beschwerdeführer in der Rechtsmittelschrift zwar die Einreichung seiner Identitätskarte sowie seines Parteiausweises in Aussicht stellt, dass die nachträgliche Beibringung von beweistauglichen Identitätsdokumenten jedoch nicht dazu führt, dass der Nichteintretenstatbe-stand von Art. 32 Abs. 2 Bst. a AsylG keine Anwendung findet, da die gesetzliche Frist zur Einreichung entsprechender Identitätsdokumente längst verstrichen ist und es bei der Frist von 48 Stunden von Art. 32 Abs. 2 Bst. a AsylG nicht um die Beschaffung neuer Papiere, sondern um die Abgabe der für die Reise in die Schweiz verwendeten Papiere geht (vgl. dazu die nach wie vor zutreffende Praxis der ARK in EMARK 1999 Nr. 16 E. 5.c.aa S. 109 f.),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der Beschwerdeführer im Verlaufe seiner Anhörungen teilweise widersprüchliche, realitätsfremde und unglaubhafte Aussagen machte und diesbezüglich auf die vorinstanzlichen Erwägungen zu verweisen ist, dass die Beschwerdevorbringen nicht geeignet sind, zu einer von der Vorinstanz abweichenden Betrachtungsweise zu führen, zumal der Beschwerdeführer den vorinstanzlichen Erwägungen nichts Substan-zielles entgegenhält, dass sodann die in der Rechtsmittelschrift geltend gemachten Proble-me wegen der Religion als nachgeschoben und damit unglaubhaft zu beurteilen sind, zumal er solche anlässlich der Befragungen mit keinem Wort erwähnte,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Pakistan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Pakistan nicht auf eine konkrete Gefährdung im Falle einer Rückkehr des Beschwerdeführers schliessen lässt, dass es dem Gericht im vorliegenden Fall nicht möglich ist, sich in voller Kenntnis der tatsächlichen persönlichen und familiären Verhältnisse des Beschwerdeführers zur Zumutbarkeit des Vollzugs der Wegweisung zu äussern, da er - wie oben dargelegt - gegenüber den Asylbehörden bezüglich seiner persönlichen Verhältnisse unglaubhafte Angaben gemacht hat, dass der Beschwerdeführer den Asylbehörden zudem keine originalen Identitätspapiere abgegeben hat, weshalb seine Identität und seine genaue Herkunft nicht zweifelsfrei feststehen, was aber für die Überprüfung von Vollzugshindernissen grundsätzlich Voraussetzung ist, dass Wegweisungshindernisse zwar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zu forschen, dass der Beschwerdeführer deshalb die Folgen seiner mangelhaften Mitwirkung respektive Verheimlichung seiner wahren persönlichen Verhältnisse zu tragen hat, indem vermutungsweise davon auszugehen ist, es würden vorliegend auch keine individuellen Gründe auf eine konkrete Gefährdung im Falle einer Rückkehr nach Pakistan schliessen lassen (vgl. EMARK 2005 Nr. 1 E. 3.2.2. S. 4 f.), dass deshalb der Vollzug der Wegweisung auch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durch Vermittlung des Empfangs- und Verfahrenszentrums B._______ (Einschreiben; Beilage: Einzahlungsschein) das BFM, Empfangs- und Verfahrenszentrum B._______ (per Telefax zu den Akten Ref.-Nr. N (...), mit der Bitte um Eröffnung des Urteils an den Beschwerdeführer und um Zustellung der beiliegenden Empfangsbestätigung an das Bundesverwaltungsgericht)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