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D-4373/2016 vom 20. Juli 2016</w:t>
      </w:r>
    </w:p>
    <w:p>
      <w:r>
        <w:t>Bundesverwaltungsgericht, 2016-07-20, FR</w:t>
      </w:r>
    </w:p>
    <w:p>
      <w:r>
        <w:rPr>
          <w:b/>
        </w:rPr>
        <w:t xml:space="preserve">Quelle: </w:t>
      </w:r>
      <w:r>
        <w:t>https://mcp.opencaselaw.ch/entscheid/bvger_D-4373_2016</w:t>
      </w:r>
    </w:p>
    <w:p>
      <w:r>
        <w:t>FR: TAF D-4373/2016 du 20 juillet 2016</w:t>
      </w:r>
    </w:p>
    <w:p>
      <w:r>
        <w:t>IT: TAF D-4373/2016 del 20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D-4373/2016 Arrêt du 20 juillet 2016 Composition Gérard Scherrer, juge unique, avec l'approbation d'Emilia Antonioni Luftensteiner, juge; Michel Jaccottet, greffier. Parties A._______, né le (...), Nigéria, recourant, contre Secrétariat d'Etat aux migrations (SEM), Quellenweg 6, 3003 Berne, autorité inférieure. Objet Asile (non-entrée en matière / procédure Dublin) et renvoi; décision du SEM du 5 juillet 2016 / N (...). Vu la demande d'asile déposée en Suisse par A._______ en date du 14 mai 2016, le procès-verbal de l'audition du 24 mai 2016, la décision du 5 juillet 2016, notifiée six jours plus tard, par laquelle le SEM, en application de l'art. 31a al. 1 let. b LAsi (RS 142.31), n'est pas entré en matière sur la demande d'asile de l'intéressé, a prononcé son transfert vers l'Italie et ordonné l'exécution de cette mesure, le recours du 14 juillet 2016, par lequel l'intéressé, sollicitant l'assistance judiciaire partielle et totale, a conclu à l'annulation de cette décision et à l'entrée en matière sur sa demande d'asile, la réception du dossier de première instance par le Tribunal administratif fédéral (ci-après: le Tribunal), le 18 juillet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le 16 octobre 2016, les autorités italiennes ont délivré à l'intéressé un visa, valable du 20 octobre au 13 novembre 2015, que, selon ses déclarations, une fois arrivé en Italie, il s'est rendu au Luxembourg où les autorités, après avoir constaté l'existence du visa, l'ont transféré en Italie, que, le 27 mai 2016,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la compétence de l'Italie pour mener la procédure d'asile introduite en Suisse est ainsi acquise, que l'intéressé s'oppose à son transfert en Italie, affirmant que l'exécution de cette mesure mettrait concrètement en danger son intégrité et sa santé, ce pays ne pouvant pas lui apporter une aide sociale et une assistance médicale en raison des conditions difficiles de vie pour les migrants, qu'en se référant à l'arrêt de la Cour européenne des droits de l'homme (ci-après : CourEDH) en l'affaire Tarakhel c. Suisse du 4 novembre 2014, il invoque que la situation des requérants d'asile s'est encore détériorée en Italie en raison de l'afflux de migrants, et qu'en tant que personne ne présentant aucune vulnérabilité particulière, il n'y aurait pas accès à des conditions de vie décentes en cas de transfert, que, pour ces motifs, il soutient que son transfert l'expose à devoir vivre durablement dans des conditions indignes, en violation de l'art. 3 CEDH, et, subsidiairement, qu'il y a lieu d'admettre l'existence de raisons humanitaires au sens de l'art. 29a al. 3 OA 1, qu'il fait également valoir que l'accès en Italie à une procédure d'asile ne lui est pas garanti, « pour des raisons structurelles liées aux difficultés qu'y rencontrent les demandeurs d'asile »,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qu'il est vrai que l'arrêt de la CourEDH dans la cause Tarakhel c. Suisse a été rendu depuis plus d'une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(arrêt de la CourEDH A. S. c. Suisse du 30 juin 2015, no 39350/13, par. 36), que le recourant n'a pas démontré qu'il présenterait lui-même un état de vulnérabilité particulier au point que son transfert dans ce pays serait illicite en l'absence de garanties spéciales concernant sa prise en charge,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majeur et seul à être transféré en Italie n'étant pas une personne particulièrement vulnérable, que le recourant allègue souffrir de problèmes de santé physiques, notamment des douleurs à une jambe, que, toutefois, aucun moyen de preuve n'établit la nécessité de traitements médicaux essentiels, qu'il n'a ainsi pas allégué ni a fortiori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confirmé par les arrêts Yoh-Ekale Mwanje c. Belgique du 20 décembre 2011, no 10486/10; S.H.H. c. Royaume-Uni du 29 janvier 2013, no 60367/10; Josef c. Belgique du 27 février 2014, no 70055/10; A.S. c. Suisse du 30 juin 2015, no 39350/13, par. 31 à 33; cf. aussi ATAF 2011/9 consid. 7.1),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comme le mentionne la décision entreprise, que, dans ces conditions, le transfert vers l'Italie du recourant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que son état de santé actuel n'était pas un élément susceptible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les demandes d'assistance judiciaire partielle et totale sont rejetées (cf. art. 110a al. 2 LAsi et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