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D-4371/2016 vom 26. September 2016</w:t>
      </w:r>
    </w:p>
    <w:p>
      <w:r>
        <w:t>Bundesverwaltungsgericht, 2016-09-26, FR</w:t>
      </w:r>
    </w:p>
    <w:p>
      <w:r>
        <w:rPr>
          <w:b/>
        </w:rPr>
        <w:t xml:space="preserve">Quelle: </w:t>
      </w:r>
      <w:r>
        <w:t>https://mcp.opencaselaw.ch/entscheid/bvger_D-4371_2016</w:t>
      </w:r>
    </w:p>
    <w:p>
      <w:r>
        <w:t>FR: TAF D-4371/2016 du 26 septembre 2016</w:t>
      </w:r>
    </w:p>
    <w:p>
      <w:r>
        <w:t>IT: TAF D-4371/2016 del 26 settembre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D-4371/2016 Arrêt du 26 septembre 2016 Composition Yanick Felley, juge unique, avec l'approbation de William Waeber, juge ; Anne Mirjam Schneuwly, greffière. Parties A._______, née le (...), et son enfant, B._______, né le (...), Ukraine, (...), recourants, contre Secrétariat d'Etat aux migrations (SEM), Quellenweg 6, 3003 Berne, autorité inférieure. Objet Asile et renvoi; décision du SEM du 15 juin 2016 / N (...). Vu la demande d'asile de A._______, pour elle-même et son enfant, le 14 mars 2016, la décision du 15 juin 2016, notifiée le jour suivant, par laquelle le SEM a rejeté la demande de la prénommée, prononcé son renvoi de Suisse et ordonné l'exécution de cette mesure, le recours du 14 juillet 2016 devant le Tribunal administratif fédéral (ci-après: le Tribunal) portant comme conclusions l'annulation de dite décision, la reconnaissance de la qualité de réfugié et l'octroi de l'asile, subsidiairement le prononcé d'une admission provisoire, sous suite de dépens, la demande d'assistance judiciaire partielle dont il est assorti, les photocopies non-traduites de documents liés à son divorce et de documents en lien avec les élections présidentielles ukrainiennes de 2010, accompagnées d'une brève description, en français, du contenu des pièces, produits à titre de moyens de preuve, la décision incidente du 4 août 2016, par laquelle le juge instructeur a rejeté la demande d'assistance judiciaire partielle de la recourante, lui impartissant un délai au 19 août 2016 pour verser la somme de 600 francs à titre d'avance de frais, sous peine d'irrecevabilité du recours, le versement de cette somme dans le délai imparti, le complément de mémoire introduit le 8 septembre 2016, par lequel l'intéressée a produit les originaux des documents déjà versés au niveau du recours ainsi qu'un écrit du « (...) », et considérant que le Tribunal, en vertu de l'art. 31 LTAF, connaît des recours contre les décisions au sens de l'art. 5 PA prises par les autorités mentionnées à l'art. 33 LTAF, que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A._______ a qualité pour recourir (art. 48 al. 1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ainsi que les mesures entraînant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le SEM, le récit rapporté par la recourante n'est pas vraisemblable, qu'au cours des auditions, A._______ a déclaré être ressortissante ukrainienne, diplômée en métrologie et avoir vécu à C._______; qu'entre 2010 et 2016, elle aurait travaillé dans un bureau de prêteur sur gage et, en parallèle, aurait opéré comme volontaire au sein du parti politique Batkivshchyna, parti opposant au gouvernement en place; qu'elle se serait notamment engagée dans le cadre des élections présidentielles de 2010 ou afin de récolter de vêtements et de la nourriture pour les réfugiés ainsi que pour les soldats à Donetsk et Lougansk, que depuis (...) 2015, elle aurait reçu des menaces anonymes par téléphone au bureau électoral et, depuis (...) 2015, sur son téléphone privé; que le (...) 2015, elle aurait déposé une première plainte auprès de la police locale; que le (...) 2015, alors qu'elle serait rentrée du travail, l'intéressée aurait été agressée par deux inconnus; que contre ces agresseurs, elle aurait porté plainte le soir même; que le (...) 2016, la porte de son appartement aurait été incendiée, ce après quoi elle aurait à nouveau porté plainte auprès des autorités; que, ne se sentant plus en sécurité dans son pays, elle aurait quitté l'Ukraine le (...)2016 et rejoint la Suisse pour y déposer une demande d'asile, que, selon ses déclarations, les menaces et agressions subies seraient en lien avec ses activités pour le Batkivshchyna; que cependant, la recourante n'a pas été en mesure d'en expliquer les raisons précises, faisant valoir, de manière générale, qu'au bureau électoral, où elle aurait fait du volontariat, de nombreux appels téléphoniques anonymes avaient été reçus; qu'à cela s'ajoute qu'elle aurait porté plainte auprès des autorités ukrainiennes seulement après le dixième appel; que la police aurait pris ses dépositions, mais n'aurait pas pu poursuivre l'enquête, faute de preuves et de témoins, que les documents en lien avec les élections présidentielles ukrainiennes en 2010, produits à titre de moyens de preuve, n'étayent aucunement ses allégations sur les menaces et l'agression subies, qu'il en va de même pour l'écrit du « (...) », lequel n'a qu'une valeur probante limitée et semble avoir été délivré pour les besoins de la cause; qu'en effet, il fait état de l'engagement et des responsabilités prises par la recourante au sein du parti; que s'agissant des persécutions alléguées, il reprend principalement les déclarations de l'intéressée, restant extrêmement vagues sur les événements, que, cela dit, la crainte d'actes de représailles de la part de tiers, telle qu'alléguée, ne revêt un caractère déterminant pour la reconnaissance de la qualité de réfugié que si l'Etat n'accorde pas à celui qui en fait l'objet la protection nécessaire, comme il en a la capacité et l'obligation, qu'en effet,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(voir à ce propos Jurisprudence et informations de la Commission suisse de recours en matière d'asile [JICRA] 2006 n° 18 consid. 10.1 p. 201, toujours d'actualité), que l'intéressée n'a en rien établi que l'agression et les menaces alléguées seraient tolérées par les autorités de son pays; qu'avec les rapports de police qu'elle a produits en première instance, elle a au contraire démontré avoir pu les dénoncer et obtenir partant l'assurance d'une protection des autorités de son pays, en cas de besoin, qu'il ne peut non plus être soutenu que l'Ukraine ne dispose pas d'institutions suffisantes et accessibles pour lutter contre de tels agissements, qu'au vu de ce qui précède, le recours, en tant qu'il conteste le refus d'asile, est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[RS 142.20]), qu'elle est également raisonnablement exigible (art. 83 al. 4 LEtr), dans la mesure où elle ne fait pas apparaître, en l'espèce, une mise en danger concrète de la recourante, qu'en effet, en dépit du conflit persistant dans l'est du pays, l'Ukraine ne connaît pas, sur l'ensemble de son territoire, une situation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 (cf. arrêts du Tribunal E-2627/2016 du 7 juin 2016 consid. 6.3; E-989/2016 du 18 avril 2016), qu'en l'occurrence, l'intéressée provient de C._______, région du sud-ouest de l'Ukraine qui n'est pas touchée par le conflit susmentionné, qu'au vu du dossier, la recourante dispose d'un réseau familial et social dans son pays, sur lequel elle pourra compter à son retour; qu'elle est jeune et au bénéfice d'une formation universitaire, que l'exécution du renvoi est enfin possible (art. 83 al. 2 LEtr), la recourante et son fils étant tenus de collaborer à l'obtention de documents de voyage leur permettant de retourner dans leur pays d'origine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 page suivante) le Tribunal administratif fédéral prononce: 1. Le recours est rejeté. 2. Les frais de procédure, à hauteur de 600 francs, sont mis à la charge de la recourante. Ce montant est entièrement couvert par l'avance de frais de 600 francs, déjà versée le 17 août 2016. 3. Le présent arrêt est adressé à la recourante,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