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D-4370/2021 vom 6. Oktober 2021</w:t>
      </w:r>
    </w:p>
    <w:p>
      <w:r>
        <w:t>Bundesverwaltungsgericht, 2021-10-06, DE</w:t>
      </w:r>
    </w:p>
    <w:p>
      <w:r>
        <w:rPr>
          <w:b/>
        </w:rPr>
        <w:t xml:space="preserve">Quelle: </w:t>
      </w:r>
      <w:r>
        <w:t>https://mcp.opencaselaw.ch/entscheid/bvger_D-4370_2021</w:t>
      </w:r>
    </w:p>
    <w:p>
      <w:r>
        <w:t>FR: TAF D-4370/2021 du 6 octobre 2021</w:t>
      </w:r>
    </w:p>
    <w:p>
      <w:r>
        <w:t>IT: TAF D-4370/2021 del 6 ottobre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D-4370/2021 Urteil vom 6. Oktober 2021 Besetzung Einzelrichterin Nina Spälti Giannakitsas, mit Zustimmung von Richter Gérald Bovier;Gerichtsschreiber Linus Sonderegger. Parteien A._______, geboren am (...), Nigeria, vertreten durch Samuel Häberli, Beschwerdeführer, gegen Staatssekretariat für Migration (SEM), Quellenweg 6, 3003 Bern, Vorinstanz. Gegenstand Nichteintreten auf Asylgesuch und Wegweisung (Dublin-Verfahren); Verfügung des SEM vom 24. September 2021 / N (...). Das Bundesverwaltungsgericht stellt fest, dass der Beschwerdeführer am 1. Juli 2001 erstmals in der Schweiz um Asyl ersuchte und das Gesuch am 29. August 2002 abgelehnt worden war, am 3. November 2006 jedoch aufgrund der Heirat mit einer Schweizerin eine Aufenthaltsbewilligung erteilt wurde, dass diese jedoch nach der Scheidung im Jahre 2011 nicht mehr verlängert worden ist und der Beschwerdeführer im Jahre 2015 nach Nigeria zurückgeschafft wurde, dass er am 19. Juni 2021 in der Schweiz ein zweites Asylgesuch einreichte, dass das SEM auf dieses mit Verfügung vom 16. Juli 2021 in Anwendung von Art. 31a Abs. 1 Bst. b AsylG (SR 142.31) nicht eintrat und die Wegweisung nach Frankreich anordnete, dass eine gegen diese Verfügung erhobene Beschwerde mit Urteil des Bundesverwaltungsgerichts E-3379/2021 vom 30. Juli 2021 abgewiesen wurde, dass der Beschwerdeführer am 24. August 2021 nach Frankreich überstellt wurde, dass er mit Schreiben vom 30. August 2021 erneut ans SEM gelangte, und das SEM dieses Schreiben als Mehrfachgesuch gemäss Art. 111c AsylG entgegennahm, dass das SEM mit Verfügung vom 24. September 2021 - eröffnet am 28. September 2021 - in Anwendung von Art. 31a Abs. 1 Bst. b AsylG auf das Asylgesuch wiederum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sowie eine Gebühr von Fr. 600.- erhob, dass der Beschwerdeführer mit Eingabe vom 1. Oktober 2021 gegen diesen Entscheid beim Bundesverwaltungsgericht Beschwerde erhob und dabei beantragte, die Verfügung sei aufzuheben und auf das Asylgesuch sei einzutreten, dass eventualiter der Fall zur ergänzenden Sachverhaltsfeststellung und erneuten Entscheidung ans SEM zurückzuweisen sei, dass das Verfahren mit demjenigen des Ehefrau B._______ und der Kinder C._______, D._______ und E._______ (N [...]) zu koordinieren sei, dass der Beschwerde aufschiebende Wirkung zuzusprechen und auf die die unentgeltliche Prozessführung gemäss Art. 65 Abs. 1 VwVG zu gewähren sei, dass die vorinstanzlichen Akten dem Bundesverwaltungsgericht am 4. Oktober 2021 in elektronischer Form vorlagen (vgl. Art. 109 Abs. 3 AsylG), dass das Bundesverwaltungsgericht den Vollzug am 4. Oktober 2021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19. April 2018 in Frankreich ein Asylgesuch eingereicht hatte, dass das SEM die französischen Behörden am 8. September 2021 um Wiederaufnahme des Beschwerdeführers gestützt auf Art. 23 Dublin-III-VO ersuchte, dass die französischen Behörden dem Gesuch um Übernahme am 21. September 2021 zustimmten, dass die grundsätzliche Zuständigkeit Frankreichs somit gegeben ist, dass es keine Gründe für die Annahme gibt, das Asylverfahren und die Aufnahmebedingungen für Antragsteller in Frankreich weise systemische Schwachstellen im Sinne von Art. 3 Abs. 2 Sätze 2 und 3 Dublin-III-VO auf, dass der Beschwerdeführer geltend macht, dass sich das SEM mit seinen individuellen Vorbringen und dem Beweismittel, das den Verlust der Unterkunft dokumentiere, nicht konkret auseinandergesetzt habe und somit sein Ermessen betreffend den Selbsteintritt nicht pflichtgemäss habe ausüben können, wodurch der Untersuchungsgrundsatz und der Anspruch auf rechtliches Gehör verletzt worden sei, dass die Behörden gemäss dem Untersuchungsgrundsatz (Art. 12 VwVG i.V.m. Art. 6 AsylG) von Amtes wegen für die richtige und vollständige Abklärung des rechtserheblichen Sachverhalts zu sorgen haben, dass das SEM dieser Pflicht vorliegend nachgekommen ist, und die entsprechende Rüge in der Beschwerdeschrift vielmehr unter dem Aspekt des rechtlichen Gehörs abzuhandeln ist, dass der Anspruch auf rechtliches Gehör (Art. 29 VwVG) die Pflicht umfasst, Vorbringen ernsthaft zu prüfen und Entscheide zu begründen, dass sich das SEM zwar im Rahmen der Prüfung des Selbsteintritts insbesondere auf zwingende Gründe gemäss Art. 3 EMRK bezogen und nur knapp zur Ausübung des Ermessensspielraums geäussert hat, dass jedoch insbesondere in Anbetracht dessen, dass die vom Beschwerdeführer vorgebrachten Gründe weitgehend identisch mit den bereits im Verfahren E-3379/2021 rechtskräftig beurteilten sind, eine summarische Würdigung ausreichend ist, dass das SEM sich namentlich mit dem Vorbringen der mangelnden Unterstützung explizit auseinandergesetzt hat und es seiner Begründungspflicht insgesamt genügend nachgekommen ist, dass der Beschwerdeführer in Wiederholung der bereits im Verfahren E-3379/2021 geltend gemachten Gründe weiter vorbringt, die Unterbringungssituation in Frankreich sei allgemein schlecht, dass das Asylgesuch von ihm und seiner Ehefrau und Kinder in Frankreich abgelehnt worden sei und er sich in der Folge illegal dort aufgehalten habe, dass er deshalb im Dezember 2019 die Asylunterkunft habe verlassen müssen, dass er in der Folge in einer Unterkunft einer privaten Organisation gelebt, jedoch keine finanzielle Unterstützung erhalten habe, dass die private Organisation im Mai 2021 in einem offiziellen Schreiben aufgefordert worden sei, die Unterstützung einzustellen und er am 31. Mai 2021 mittels Zwang durch die Polizei aus seiner Wohnung geführt worden sei, dass er mit seiner Familie mit Kindern im Alter zwischen (...) Jahren im Falle einer Rückkehr weder eine Wohnmöglichkeit noch finanzielle Unterstützung hätte, dass er damit die Anwendung von Art. 17 Abs. 1 Dublin-III-VO respektive Art. 29a Abs. 3 AsylV 1 fordert,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bereits das SEM anmerkte, dass sich der Beschwerdeführer hinsichtlich Arbeitssuche oder sozialstaatlicher Unterstützung nötigenfalls an die französischen Behörden zu wenden und seine Ansprüche auf dem Rechtsweg einzufordern hätte, dass solche Bemühungen jedoch nicht aktenkundig sind, dass der Einwand, es sei nicht ersichtlich, wie er seine Rechte in Frankreich geltend machen könnte, mangels Substanziierung nicht verfängt, dass somit kein Grund für eine Anwendung der Ermessensklausel von Art. 17 Abs. 1 Dublin-III-VO, respektive der das Selbsteintrittsrecht im Landesrecht konkretisierenden Bestimmung von Art. 29a Abs. 3 AsylV 1 besteht, und das SEM sein Ermessen gesetzeskonform ausgeübt hat,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die Beschwerde aus diesen Gründen abzuweisen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dem Beschwerdeführer aufzuerlegen (Art. 63 Abs. 1 VwVG) und praxisgemäss bei aussichtslosen Beschwerden bei Mehrfachgesuchen auf Fr. 1'500.- (Art. 1 3 des Reglements vom 21. Februar 2008 über die Kosten und Entschädigungen vor dem Bundesverwaltungsgericht [VGKE, SR 173.320.2]) festzusetzen sind, dass hinsichtlich des Verfahrens der Ehefrau und Kinder der Hinweis ergeht, dass die entsprechende Beschwerde mit Urteil D-4372/2021 vom heutigen Datum ebenfalls abgewiesen wurde. (Dispositiv nächste Seite) Demnach erkennt das Bundesverwaltungsgericht: 1. Die Beschwerde wird abgewiesen. 2. Das Gesuch um Gewährung der unentgeltlichen Prozessführung wird abgewiesen. 3. Die Verfahrenskosten von Fr. 1'500.-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