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D-4369/2016 vom 19. Juli 2016</w:t>
      </w:r>
    </w:p>
    <w:p>
      <w:r>
        <w:t>Bundesverwaltungsgericht, 2016-07-19, DE</w:t>
      </w:r>
    </w:p>
    <w:p>
      <w:r>
        <w:rPr>
          <w:b/>
        </w:rPr>
        <w:t xml:space="preserve">Quelle: </w:t>
      </w:r>
      <w:r>
        <w:t>https://mcp.opencaselaw.ch/entscheid/bvger_D-4369_2016</w:t>
      </w:r>
    </w:p>
    <w:p>
      <w:r>
        <w:t>FR: TAF D-4369/2016 du 19 juillet 2016</w:t>
      </w:r>
    </w:p>
    <w:p>
      <w:r>
        <w:t>IT: TAF D-4369/2016 del 19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D-4369/2016 X_START Urteil vom 19. Juli 2016 Besetzung Einzelrichter Hans Schürch, mit Zustimmung von Richterin Emilia Antonioni Luftensteiner; Gerichtsschreiber Christoph Basler. Parteien A._______, geboren am (...), Äthiopien, Beschwerdeführer, gegen Staatssekretariat für Migration (SEM), Quellenweg 6, 3003 Bern, Vorinstanz. Gegenstand Nichteintreten auf Asylgesuch und Wegweisung (Dublin-Verfahren); Verfügung des SEM vom 1. Juli 2016 / N (...). Das Bundesverwaltungsgericht stellt fest, dass der Beschwerdeführer am 29. Mai 2016 in der Schweiz um Asyl nachsuchte, dass das SEM mit Verfügung vom 1. Juli 2016 - eröffnet am 7. Juli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Eingaben vom 11. und 12. Juli 2016 (Eingang Bundesverwaltungsgericht: 15. Juli 2016) gegen diesen Entscheid beim Bundesverwaltungsgericht Beschwerde erhob und dabei beantragte, die vorinstanzliche Verfügung sei zu überprüfen und er sei nicht nach Italien zurückzuschicken, dass für den Inhalt der Beschwerde auf die Akten zu verweisen und - soweit entscheidwesentlich - nachfolgend darauf einzugehen ist, dass die vorinstanzlichen Akten am 15. Juli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die Behauptung des Beschwerdeführers, er sei im Jahr 2014 vom UNHCR im Sudan als Flüchtling anerkannt worden, weshalb die Dublin-III-VO nicht zur Anwendung kommen könne, haltlos ist, da es vorliegend einzig um die Frage der Zuständigkeit für die Prüfung des in einem Dublin-Mitgliedstaat gestellten Asylgesuchs geht,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23. März 2016 in Italien ein Asylgesuch eingereicht hatte, dass das SEM die italienischen Behörden am 16. Juni 2016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der Beschwerdeführer in seinen Eingaben geltend macht, er habe in Italien nicht um Asyl nachgesucht und in B._______ sei er von den italienischen Behörden gezwungen worden, seine Fingerabdrücke abzugeben, dass der Beschwerdeführer gemäss der Datenbank Eurodac am 16. März 2016 in B._______ aufgegriffen und ebenda am 18. März 2016 daktyloskopiert wurde, dass er am 23. März 2016 in C._______ als Asylsuchender registriert und dort am 12. April 2016 erneut daktyloskopiert wurde, dass das Bundesverwaltungsgericht keinen Anlass sieht, an der Korrektheit der Einträge in der Datenbank Eurodac zu zweifeln, und es für die Beurteilung der Zuständigkeit für die Prüfung des Asyl- und Wegweisungsverfahrens unerheblich ist, ob der Beschwerdeführer in Italien um Asyl nachsuchen wollte oder nicht,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woran der Hinweis in der Beschwerde, Italien und Äthiopien unterhielten bilaterale Beziehungen, nichts ändert,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in Italien müssten die meisten Flüchtlinge auf der Strasse leben,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italienischen Behörden würden sich weigern, ihn wieder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Verfahren vor dem Bundesverwaltungsgericht grundsätzlich schriftlich durchzuführen ist und dem Beschwerdeführer vom SEM das rechtliche Gehör zu einer allfälligen Zuständigkeit Italiens für die Durchführung seines Asyl- und Wegweisungsverfahrens gewährt wurde, dass der Beschwerdeführer in seinen Eingaben nichts Neues und Entscheidwesentliches vorbringt, weshalb sein Antrag auf persönliche Anhörung abzuweisen ist,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