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D-4369/2013 vom 27. August 2013</w:t>
      </w:r>
    </w:p>
    <w:p>
      <w:r>
        <w:t>Bundesverwaltungsgericht, 2013-08-27, DE</w:t>
      </w:r>
    </w:p>
    <w:p>
      <w:r>
        <w:rPr>
          <w:b/>
        </w:rPr>
        <w:t xml:space="preserve">Quelle: </w:t>
      </w:r>
      <w:r>
        <w:t>https://mcp.opencaselaw.ch/entscheid/bvger_D-4369_2013</w:t>
      </w:r>
    </w:p>
    <w:p>
      <w:r>
        <w:t>FR: TAF D-4369/2013 du 27 août 2013</w:t>
      </w:r>
    </w:p>
    <w:p>
      <w:r>
        <w:t>IT: TAF D-4369/2013 del 27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D-4369/2013 Urteil vom 27. August 2013 Besetzung Einzelrichter Thomas Wespi, mit Zustimmung von Richterin Nina Spälti Giannakitsas; Gerichtsschreiberin Christa Grünig. Parteien A._______, geboren (...), Marokko, Beschwerdeführer, gegen Bundesamt für Migration (BFM), Quellenweg 6, 3003 Bern, Vorinstanz . Gegenstand Nichteintreten auf Asylgesuch und Wegweisung (Dublin-Verfahren); Verfügung des BFM vom 22. Juli 2013 / N (...). Das Bundesverwaltungsgericht stellt fest, dass der Beschwerdeführer am 17. Juni 2013 in der Schweiz um Asyl nachsuchte, dass das BFM mit Verfügung vom 22. Juli 2013 - eröffnet am 30. Juli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mittels Formularbeschwerde am 2. August 2013 (Poststempel) gegen diesen Entscheid beim Bundesverwaltungsgericht Beschwerde erhob und dabei in italienischer Sprache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auf die Beschwerdebegründung - soweit entscheidrelevant - in den nachfolgenden Erwägungen eingegangen wird, dass der Instruktionsrichter mit Zwischenverfügung vom 7. August - eröffnet am 9. August 2013 - feststellte, die Beschwerdeschrift habe sowohl Begehren also auch die Begründung mit Angabe allfälliger Beweismittel und die Unterschrift des Beschwerdeführers oder seines Vertreters zu enthalten, und die vorliegende Beschwerde diesen Anforderungen nicht genüge, da sie keine Unterschrift enthalte, dass er den Beschwerdeführer unter Androhung des Nichteintretens aufforderte, innert drei Tagen ab Erhalt der Verfügung eine Beschwerdeverbesserung im Sinne der Erwägungen einzureichen, dass der Beschwerdeführer dieser Aufforderung fristgerecht nachkam,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im Beschwerdeverfahren grundsätzlich die Sprache des angefochtenen Entscheids massgeblich ist (Art. 33a Abs. 2 VwVG), dass die vorinstanzliche Verfügung in deutscher Sprache gehalten ist, weshalb das Beschwerdeurteil in dieser Sprache ergeht, dass die Rechtsmitteleingabe lediglich die Anträge in einer Amtssprache (Italienisch) enthält, hingegen die Begründung in englischer Sprache abgefasst wurde, dass aus prozessökonomischen Gründen auf eine Rückweisung der Beschwerde zur Übersetzung der Begründung in eine Amtssprache verzichtet wurde, da die Begründung verständlich ist, so dass ohne weiteres darüber befunden werden kann,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vom BFM getätigten Abklärungen verschiedene Indizien im Sinne von Art. 18 Abs. 3 Bst. b Dublin-II-VO dafür bestehen, dass sich der Beschwerdeführer vor seiner Einreise in die Schweiz in Italien aufgehalten hatte, dass der Beschwerdeführer anlässlich seiner Befragung zur Person im Empfangs- und Verfahrenszentrum (EVZ) B._______ vom 25. Juni 2013 ausführte, in Italien aufgrund seiner Arbeit eine Aufenthaltsbewilligung bekommen zu haben, dass das BFM den italienischen Behörden mit Schreiben vom (...) ein Informationsersuchen gestützt auf Art. 21 Dublin-II-VO übermittelte, worauf diese am (...) die Erteilung der Aufenthaltsbewilligung bestätigten, dass das BMF die italienischen Behörden gleichentags um Übernahme des Beschwerdeführers gestützt auf Art. 9 Abs. 4 Dublin-II-VO ersuchte, dass die italienischen Behörden dem Gesuch um Übernahme am (...) gestützt auf dieselbe Bestimmung zustimmten, womit die Zuständigkeit Italiens somit gegeben ist, dass vorab festzustellen ist, dass der Beschwerdeführer den zuständigen Mitgliedstaat, in welchem er das Asylverfahren durchlaufen möchte, nicht selber wählen kann, dass der Beschwerdeführer bei der Gewährung des rechtlichen Gehörs zur Zuständigkeit Italiens im Wesentlichen geltend machte, die Brüder seiner albanischen Freundin, welche bei der Mafia seien, hätten ihn mit einem Messer verletzt, geschlagen und ihm alle seine Dokumente weggenommen, da er mit ihnen keine illegalen Tätigkeiten habe verüben wollen, und sie ihn bei einer Rückkehr nach Italien umbringen würden, dass es in Italien viele Albaner gebe, er sie aus Angst nicht angezeigt habe, da diese mit der italienischen Mafia zusammenarbeiten und sofort von einer Anzeige erfahren und ihn umbringen würden, weshalb er sich zur Flucht entschieden habe, dass er auf Beschwerdeebene im Weiteren ausführt, seine Familie sei in Marokko von "albanish people" bedroht worden, und diese würden nun wissen, dass er sich in der Schweiz aufhalte, und seine Familie umbringen, sollte er nicht nach Italien zurückkehren, dass er aufgrund seiner gesamten Situation psychische Probleme habe und sich umbringen werde, sollte seiner Familie etwas zustossen, dass die Vorbringen des Beschwerdeführers betreffend Verfolgung durch die Brüder seiner Freundin bzw. die Mafia nicht genügend substantiiert erscheinen und einer Überstellung nach Italien nicht entgegenstehen, zumal es ihm obliegt, seine spezifische Situation und die geltend gemachten Schwierigkeiten zunächst bei den zuständigen italienischen Behörden vorzubringen, dass Italien als Mitgliedstaat der Europäischen Union ein Rechtsstaat ist, der die Sicherheit des Beschwerdeführers im gesetzlichen Rahmen gewährleistet, weshalb es sich erübrigt, weiter auf seine diesbezüglichen Vorbringen einzugehen, dass hinsichtlich der geltend gemachten gesundheitlichen Probleme des Beschwerdeführers (Einnahme von C._______ und psychische Beschwerden) festzustellen ist, dass keine Hinweise bestehen, Italien würde seinen Verpflichtungen im Rahmen der Dublin-II-VO in medizinischer Hinsicht nicht nachkommen und damit gegen die Bestimmungen der Aufnahmerichtlinie verstossen,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nicht zutrifft und im Übrigen allgemein bekannt ist, dass Italien über eine ausreichende medizinische Infrastruktur verfügt,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deshalb auf den mit keinem Wort begründeten Antrag auf Feststellung der Unzulässigkeit, Unzumutbarkeit und Unmöglichkeit des Wegweisungsvollzugs und Anordnung der vorläufigen Aufnahme nicht einzutreten ist, dass die Verfügung des BFM zu bestätigen und die Beschwerde aus den genannten Gründen abzuweisen ist, soweit darauf einzutreten ist, dass das Beschwerdeverfahren mit vorliegendem Urteil abgeschlossen ist, weshalb sich der Antrag auf Gewährung der aufschiebenden Wirkung als gegenstandslos erweist, dass der nicht weiter begründete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