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D-4368/2016 vom 19. Juli 2016</w:t>
      </w:r>
    </w:p>
    <w:p>
      <w:r>
        <w:t>Bundesverwaltungsgericht, 2016-07-19, FR</w:t>
      </w:r>
    </w:p>
    <w:p>
      <w:r>
        <w:rPr>
          <w:b/>
        </w:rPr>
        <w:t xml:space="preserve">Quelle: </w:t>
      </w:r>
      <w:r>
        <w:t>https://mcp.opencaselaw.ch/entscheid/bvger_D-4368_2016</w:t>
      </w:r>
    </w:p>
    <w:p>
      <w:r>
        <w:t>FR: TAF D-4368/2016 du 19 juillet 2016</w:t>
      </w:r>
    </w:p>
    <w:p>
      <w:r>
        <w:t>IT: TAF D-4368/2016 del 19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D-4368/2016 Arrêt du 19 juillet 2016 Composition Gérard Scherrer, juge unique, avec l'approbation de William Waeber, juge; Yves Beck, greffier. Parties A._______, né le (...), Arménie, recourant, contre Secrétariat d'Etat aux migrations (SEM), Quellenweg 6, 3003 Berne, autorité inférieure. Objet Asile (non-entrée en matière / procédure Dublin) et renvoi; décision du SEM du 4 juillet 2016 / N (...). Vu la demande d'asile déposée en Suisse par A._______, le 8 juin 2016, la décision du 4 juillet 2016, notifiée sept jours plus tard, par laquelle le SEM, se fondant sur l'art. 31a al. 1 let. b LAsi (RS 142.31), n'est pas entré en matière sur cette demande, a prononcé le transfert de l'intéressé vers la France et a ordonné l'exécution de cette mesure, constatant l'absence d'effet suspensif à un éventuel recours, le recours interjeté, le 14 juillet 2016, contre cette décision, et la requête de dispense du paiement de l'avance de frais dont il est assorti, la réception du dossier de première instance par le Tribunal administratif fédéral (ci-après: le Tribunal), le 18 juillet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 déposé une demande d'asile en France, le 28 mai 2013, qu'en date du 21 juin 2016, le SEM a dès lors soumis aux autorités françaises compétentes, dans les délais fixés à l'art. 23 par. 2 et à l'art. 24 par. 2 du règlement Dublin III, une requête aux fins de reprise en charge, fondée sur l'art. 18 par. 1 let. d du règlement Dublin III, que, le 1er juillet suivant, lesdites autorités ont expressément accepté de reprendre en charge le requérant, sur la base de cette même disposition, que la France a ainsi reconnu sa compétence pour traiter la demande d'asile de l'intéressé, que ce point n'est pas contesté,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le recourant n'a pas fourni d'indice concret ni même allégué que la France faillirait à ses obligations internationales en le renvoyant dans un pays où sa vie, son intégrité corporelle ou sa liberté seraient sérieusement menacées, ou encore d'où il risquerait d'être astreint à se rendre dans un tel pays, qu'il n'a pas démontré ni même allégué que ses conditions d'existence en France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les risques évoqués, mais nullement démontrés, en lien avec la présence, en France, de membres de sa famille et de la communauté arménienne qui l'auraient menacé parce qu'il aurait (...), ne sont pas susceptibles de faire obstacle à son transfert dans cet Etat, que le recourant doit s'adresser aux autorités françaises compétentes pour obtenir une protection adéquate, rien n'indiquant qu'une telle protection ne pourrait pas lui être accordée, que le recourant a encore fait valoir qu'il ne pouvait pas être transféré en France, au vu de ses problèmes médicaux, que, selon le dossier, il souffrait de (...) depuis plusieurs années (cf. le pv de l'audition du 13 juin 2016, ch. 5.02), et un traitement lui a été prescrit suite à une consultation, le 10 juin 2016, qu'en ce qui concerne les problèmes médicaux invoqués, le retour forcé des personnes touchées dans leur santé n'est susceptible de constituer une violation de l'art. 3 CEDH qu'en présence de circonstances exceptionnelles, notamment si l'intéressé se trouve à un stade de sa maladie avancé et terminal, au point que sa mort apparaît comme une perspective proche (cf. arrêt de la CourEDH A.S. contre Suisse du 30 juin 2015, 39350/13 et N. contre Royaume­Uni du 27 mai 2008, 26565/05 ; cf. aussi ATAF 2011/9 consid. 7.1), que les cas de maladie répondant aux conditions précitées sont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qu'en cas de besoin, la France dispose de structures médicales de pointe et pourra, le cas échéant, lui fournir les traitements nécessaires, que, liée par la directive Accueil, elle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qu'elle refuserait ou renoncerait à une prise en charge médicale adéquate du recourant, que, si nécessaire, il incombera aux autorités suisses chargées de l'exécution du transfert de transmettre aux autorités françaises les renseignements permettant une telle prise en charge (cf. art. 31 et 32 du règlement Dublin III), qu'en conséquence, il n'y a pas lieu d'octroyer, comme requis dans le recours, un délai au recourant pour déposer un rapport médical, que le SEM n'était donc pas tenu par les obligations de la Suisse relevant du droit international public de renoncer au transfert du recourant vers la France et d'examiner lui-même sa demande d'asile, qu'il a établi de manière complète et exacte l'état de fait pertinent, qu'il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que la France était l'Etat membre responsable de l'examen de la demande de protection internationale introduite par le recourant en Suisse, tenu de le reprendre en charge, que le renvoi (transfert) vers ce pays était conforme aux obligations internationales de la Suisse, et qu'il n'y avait pas lieu de faire application de la clause de souveraineté ancrée à l'art. 17 par. 1 du règlement Dublin III pour des raisons humanitaires, que, dans ces conditions, c'est à bon droit que le SEM n'est pas entré en matière sur la demande d'asile du recourant, en application de l'art. 31a al. 1 let. b LAsi, et qu'il a prononcé son transfert de Suisse vers la France,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l'exemption du paiement de l'avance de frais est sans objet,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