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D-4368/2010 vom 22. Juni 2010</w:t>
      </w:r>
    </w:p>
    <w:p>
      <w:r>
        <w:t>Bundesverwaltungsgericht, 2010-06-22, FR</w:t>
      </w:r>
    </w:p>
    <w:p>
      <w:r>
        <w:rPr>
          <w:b/>
        </w:rPr>
        <w:t xml:space="preserve">Quelle: </w:t>
      </w:r>
      <w:r>
        <w:t>https://mcp.opencaselaw.ch/entscheid/bvger_D-4368_2010</w:t>
      </w:r>
    </w:p>
    <w:p>
      <w:r>
        <w:t>FR: TAF D-4368/2010 du 22 juin 2010</w:t>
      </w:r>
    </w:p>
    <w:p>
      <w:r>
        <w:t>IT: TAF D-4368/2010 del 22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D-4368/2010 {T 0/2} Arrêt du 22 juin 2010 Composition Gérard Scherrer, juge unique, avec l'approbation de Pietro Angeli-Busi, juge; William Waeber, greffier. Parties A._______, né le [...], Bosnie et Herzégovine, recourant, contre Office fédéral des migrations (ODM), Quellenweg 6, 3003 Berne, autorité inférieure. Objet Asile (non-entrée en matière) et renvoi; décision de l'ODM du 9 juin 2010 / [...]. Vu la demande d'asile déposée en Suisse par A._______, d'ethnie bosniaque et de religion musulmane, le 22 décembre 2009, les procès-verbaux de ses auditions des 29 décembre 2009 et 24 mars 2010, lors desquelles il a allégué qu'au terme de procédures d'asile initiées en Suisse, en 2002, puis en France, en 2005, il avait, en 2008 ou 2009, tenté de se réinstaller en République serbe de Bosnie, qu'il y avait été battu et rejeté par la population et la police serbes et qu'il avait décidé pour ces motifs de revenir en Suisse, la décision du 9 juin 2010, par laquelle l'ODM, constatant que la Bosnie et Herzégovine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 l'intéressé, conformément à l'art. 34 al. 1 LAsi, a prononcé son renvoi et ordonné l'exécution de cette mesure, le recours du 16 juin 2010, par lequel A._______ a conclu à ce que l'ODM entre en matière sur sa demande d'asile ou, à défaut, prononce une admission provisoire en sa faveur, et a demandé à être dispensé de l'avance des frais de procédure, la réception du dossier de l'ODM par le Tribunal administratif fédéral (ci-après: le Tribunal), le 18 juin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2003 n° 20 consid. 3c p. 130; 2003 n° 19 consid. 3c p. 124 s.; 2003 n°18 p. 109 ss), que pour déterminer s'il existe des indices de persécution nécessitant qu'il soit entré en matière sur une demande d'asile, un examen succinct des faits allégués doit être opéré à titre préjudiciel, afin de déceler d'éventuels signes tangibles, apparents et probables de préjudices, qu'ils soient le fait d'agents étatiques ou autres, que, dans ce cadre, les exigences quant au degré de la preuve sont moins élevées que celles requises par l'art. 7 LAsi, un examen matériel de la qualité de réfugié étant par ailleurs exclu (cf. JICRA 2004 no 35 consid. 4.3 p. 247 s.; 2004 no 34 consid. 4.2 p. 242; 2004 no 5 consid. 4c/bb p. 36), qu'en date du 25 juin 2003, le Conseil fédéral a désigné la Bosnie et Herzégovine comme Etat exempt de persécutions, avec effet au 1er août suivant, qu'en l'espèce, le dossier ne révèle aucun fait propre à établir l'existence d'indices de persécution au sens rappelé ci-dessus, que, comme l'a relevé l'ODM, les allégations de l'intéressé, en ce qui concerne en particulier ses ennuis avec la police serbe, ne sont en rien étayées, qu'elles sont en outre floues, voire contradictoires, qu'à titre d'exemple, le recourant, après avoir caché le dépôt de sa demande d'asile en France, puis déclaré en être parti en novembre 2009 (cf. pv de l'audition du 29 décembre 2009, p. 2 et 7), a indiqué avoir été rapatrié par les autorités françaises en février 2008 et être resté en Bosnie et Herzégovine jusqu'en juin 2008, puis a mentionné s'être trompé d'année et avoir quitté son pays en décembre 2009 (cf. pv de l'audition du 24 mars 2010, p. 2 et 3), qu'il a été incapable de situer dans le temps, de manière un tant soit peu précise, les événements principaux qui lui seraient arrivés en Bosnie et Herzégovine, que ceux-ci n'apparaissent dès lors pas crédibles, qu'en tout état de cause, A._______ n'a pas invoqué d'obstacles s'opposant à un retour en Fédération croato-musulmane, à l'exception des conditions de vie difficiles qui l'y attendaient, que dans son recours, il n'a apporté aucun élément susceptible de mettre en cause les considérants de la décision attaquée, se référant à la situation générale régnant dans son pays, au fait que ses seuls proches résidaient en Suisse et au sentiment de désespoir qui était le sien, qu'au vu de ce qui précède, n'étant à l'évidence pas menacé de persécution, l'intéressé ne peut bénéficier de la protection de l'art. 5 al. 1 LAsi qui reprend en droit interne le principe du non-refoulement généralement reconnu en droit international public et énoncé expressément à l'art. 33 de la Convention du 28 juillet 1951 relative au statut des réfugiés (Conv., RS 0.142.30), qu'il ne ressort en outre du dossier aucun indice d'un risque, pour sa personne, d'être soumis en cas de renvoi à un traitement prohibé par l'art. 3 de la Convention du 4 novembre 1950 de sauvegarde des droits de l'homme et des libertés fondamentales (CEDH, RS 0.101) ou par l'art. 3 de la Convention contre la torture et autres peines ou traitements cruels, inhumains ou dégradants (RS 0.105; Conv. torture; cf. JICRA 1996 n° 18 consid. 14b/ee p. 186 s.), que la Bosnie et Herzégovine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au sens de l'art. 34 al. 1 LAsi, qu'au vu de ce qui précède, c'est à juste titre que l'ODM n'est pas entré en matière sur la demande d'asile de l'intéressé,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pour les motifs exposés ci-dessus, l'exécution du renvoi doit être considérée comme licite (cf. art. 44 al. 2 LAsi et art. 83 al. 3 LEtr), qu'elle est également raisonnablement exigible (art. 83 al. 4 LEtr; JICRA 2003 n° 24 consid. 5 p. 157 s., et jurisp. cit.), dans la mesure où elle ne fait pas apparaître une mise en danger concrète du recourant, celui-ci étant notamment jeune, sans charge de famille et sans graves problèmes de santé allégués, qu'elle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d'avance des frais de procédure est sans d'objet,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de dispense d'avance de frais est sans objet. 3. Les frais de procédure, d'un montant de Fr. 600.-, sont mis à la charge du recourant. Ce montant doit être versé sur le compte du Tribunal dans les 30 jours dès l'expédition du présent arrêt. 4. Le présent arrêt est adressé : au recourant (par courrier recommandé; annexe : un bulletin de versement) à l'ODM, Division séjour, avec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