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D-4361/2013 vom 6. August 2013</w:t>
      </w:r>
    </w:p>
    <w:p>
      <w:r>
        <w:t>Bundesverwaltungsgericht, 2013-08-06, DE</w:t>
      </w:r>
    </w:p>
    <w:p>
      <w:r>
        <w:rPr>
          <w:b/>
        </w:rPr>
        <w:t xml:space="preserve">Quelle: </w:t>
      </w:r>
      <w:r>
        <w:t>https://mcp.opencaselaw.ch/entscheid/bvger_D-4361_2013</w:t>
      </w:r>
    </w:p>
    <w:p>
      <w:r>
        <w:t>FR: TAF D-4361/2013 du 6 août 2013</w:t>
      </w:r>
    </w:p>
    <w:p>
      <w:r>
        <w:t>IT: TAF D-4361/2013 del 6 agosto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D-4361/2013/wif Urteil vom 6. August 2013 Besetzung Einzelrichterin Contessina Theis, mit Zustimmung von Richter Fulvio Haefeli; Gerichtsschreiberin Eva Hostettler. Parteien A._______, geboren (...), Vereinigte Staaten von Amerika (USA), (...), Beschwerdeführerin, Gegen Bundesamt für Migration (BFM), Quellenweg 6, 3003 Bern, Vorinstanz . Gegenstand Flughafenverfahren (Asyl und Wegweisung); Verfügung des BFM vom 24. Juli 2013 / N (...). Das Bundesverwaltungsgericht stellt fest, dass die Beschwerdeführerin, eine Staatsbürgerin der Vereinigten Staaten von Amerika, eigenen Angaben zufolge ihren Heimatstaat am 9.Juli 2013 per Flugzeug auf direktem Weg nach B._______ verliess und am 11. Juli 2013 im Flughafen B._______ um Asyl nachsuchte, dass das BFM der Beschwerdeführerin mit gleichentags eröffneter Verfügung vom 11. Juli 2013 die Einreise in die Schweiz vorläufig verweigerte und ihr für die Dauer von maximal 60 Tagen den Transitbereich des Flughafens als Aufenthaltsort zuwies, dass die Beschwerdeführerin anlässlich der Kurzbefragung im Flughafen B._______ vom 12. Juli 2013 sowie der einlässlichen Anhörung vom 22. Juli 2013 zur Begründung des Asylgesuchs im Wesentlichen geltend machte, sie gehe davon aus, dass ihr Vater den Tod seiner Mutter - diese sei an Herzversagen gestorben, doch die Ursache habe nicht eruiert werden können - zu verantworten habe, dass ihr Vater sich auch geweigert habe, sich um die Grossmutter zu kümmern, und sie diese Aufgabe habe übernehmen müssen, dieser pervers sei und sie als Kind geschlagen habe, wobei sie dies auch zur Anzei­ge gebracht habe, aber die Angelegenheit aus Angst vor Konsequenzen nicht weiter verfolgt habe, dass die Polizei mehrmals wegen unterschiedlicher Streitigkeiten bei ihr Zuhause aufgetaucht sei, und sie eine grundsätzliche Angst habe, dass ihr Vater und andere Personen sie beobachteten, weshalb sie sich nicht getraue, einen Computer, ein Telefon oder ein Handy zu benutzen, auch trachte man ihr nach dem Leben, dass sie darüber hinausgehend auch aus politischen Gründen verfolgt werde, da sie eines Morgens erwacht sei und jemand - wahrscheinlich die Stadt - ihr Auto gestohlen habe, sie auch schon früher einmal einem Mordkomplott auf der Strasse entkommen sei, wobei sie diesbezüglich zweimal den Polizeinotruf gewählt habe, jedoch niemand gekommen sei um ihr zu helfen, sie nicht einmal einen Anwalt habe engagieren können und auch Ärzte angewiesen würden, Patienten nicht zu behandeln, dass sie aufgrund dieser Vorkommnisse auch bei den Vereinten Nationen telefonisch vorstellig geworden sei, auch seien ärztliche Rezepte verschwunden, Ärzte hätten ihr die Behandlung verweigert, Leute würden sie mit Abfall bewerfen, wobei sie vermute, dass auch Staatsangestellte dafür verantwortlich seien, es zudem noch anzumerken gelte, dass möglicherweise auch ein Massenmörder hinter ihr her sei, dass sie aufgrund dieser Probleme drei Jahre darüber nachgedacht habe, Asyl zu beantragen, sie jedoch Angst habe, dass man sie für verrückt erkläre, dass sie sodann auf ihre medizinischen Probleme hinwies, da sie an (...) leide, und ihr aufgrund ihrer Beschwerden etliche Medikamente verschrieben worden seien, dass sie zur Stützung ihrer Vorbringen verschiedene Dokumente, unter anderem ihren Reisepass, einen Geburtsschein und Unterlagen betreffend der Gesundheitsversorgung, zu den Akten reichte, dass das BFM das Asylgesuch der Beschwerdeführerin mit Verfügung vom 24. Juli 2013 - eröffnet am 25. Juli 2013 - ablehnte und die Wegwei­sung aus dem Transitbereich des Flughafens B._______ sowie den Vollzug der Wegweisung anordnete, dass das BFM zur Begründung im Wesentlichen anführte, die Vorbringen der Beschwerdeführerin seien nicht asylrelevant im Sinne von Art. 3 des Asylgesetzes vom 26. Juni 1998 [AsylG, SR 142.31] noch hielten die Vor­bringen - wenigstens zum Teil - den Anforderungen an die Glaubhaftigkeit gemäss Art. 7 AsylG stand, weshalb sie die Flüchtlingseigenschaft nicht erfülle, dass das BFM den Vollzug der Wegweisung der Beschwerdeführerin als zulässig, zumutbar und möglich bezeichnete, mithin auch ihre gesundheitlichen Beschwerden im Heimatstaat behandelbar seien, dass die Beschwerdeführerin mit fremdsprachiger Eingabe (Englisch) vom 2. August 2013 (übermittelt per Fax durch die Flughafenpolizei der Kantonspolizei B._______) gegen diesen Entscheid beim Bundesverwaltungs­gericht Beschwerde erhob und beantragte, die Verfügung der Vorinstanz sei aufzuheben, es sei die Flüchtlingseigenschaft festzustellen und es sei ihr Asyl zu gewähren; es sei die Unzulässigkeit, die Unzumutbarkeit oder Unmöglichkeit des Wegweisungsvollzuges festzustellen und eine vorläufige Aufnahme anzuordnen, dass in verfahrensrechtlicher Hinsicht um Gewährung der unentgeltlichen Rechtspflege im Sinne von Art. 65 Abs. 1 und Abs. 2 des Verwaltungsverfahrensgesetzes vom 20. Dezember 1968 (VwVG, SR 172.021) sowie um Verzicht auf die Erhebung eines Kostenvorschusses ersucht wurde, dass eventualiter die aufschiebende Wirkung der Beschwerde wiederherzustellen und die zuständigen Behörden vorsorglich anzuweisen seien, jede Kontaktaufnahme mit den Behörden des Heimat- oder Herkunftsstaats sowie jegliche Datenweitergabe zu unterlassen, wobei sie bei einer bereits erfolgten Datenweitergabe in einer separaten Verfügung darüber zu unterrichten sei, dass sie zur Begründung im Wesentlichen geltend machte, sie habe kein Zuhause in ihrem Heimatstaat, ein Staat, welcher sich des Bioterrorismus schuldig gemacht und keinen Respekt gegenüber Personen mit Behinderungen habe und ihre Wegweisung auch unzumutbar sei, respektive ihr Heimatstaat doch die menschenrechtlichen Verpflichtungen nicht einhalte, dass sie zur Stützung ihrer Vorbringen diverse Berichte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das Bundesverwaltungsgericht aber aus prozessökonomischen Gründen auf eine Rückweisung der in Englisch verfassten Beschwerde zur Übersetzung in eine Amtssprache verzichtet, da die Beschwerdeeingabe hinreichend verständlich und begründet ist, der vorliegende Entscheid indessen in deutscher Sprache ergeht (vgl. Art. 33a Abs. 2 VwVG i.V.m. Art. 6 AsylG), dass somit - unter Vorbehalt der nachstehenden Er­wägungen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aufschiebende Wirkung hat (Art. 42 Abs. 1 AsylG) und das BFM einer allfälligen Beschwerde die aufschiebende Wirkung nicht entzogen hat (Art. 55 Abs. 2 VwVG), weshalb auf den Eventualantrag auf Wiederherstellung der aufschiebenden Wirkung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ausführlich und - nach Überprüfung der Akten auch aus Sicht des Bundesverwaltungsgerichts - zu Recht festgestellt hat, die Vorbringen der Beschwerdeführerin seien nicht asylrelevant, dass sich die Beschwerdeführerin hinsichtlich der angeblich erlittenen Übergriffe durch Drittpersonen an die zuständigen Behörden in ihrem Heimatstaat wenden kann, ihr eine wirksame staatliche Schutzinfrastruktur zur Verfügung steht, und sie demnach nicht auf den subsidiär zu gewährenden internationalen Schutz angewiesen ist (vgl. Entscheidungen und Mitteilungen der Schweizerischen Asylrekurskommission [EMARK] 2006 Nr. 18 E. 7 und 8), dass hinsichtlich des angeblichen Autodiebstahls durch "die Stadt", des Nichterscheinens der Polizei, der Nichtbehandlung durch Ärzte und weiterer sinngemäss geltend gemachter und durch staatliche Institutionen erlittener Nachteile anzumerken ist, dass die Beschwerdeführerin, sollte es tatsächlich zu Unterlassungen von Seiten staatlicher Behörden gekommen sein, auf den Rechtsweg in ihrem Heimatstaat zu verweisen ist, dass aufgrund der fehlenden Asylrelevanz folglich offen bleiben kann, ob die Vorbringen auch die Anforderungen an die Glaubhaftigkeit gemäss Art. 7 AsylG erfüllen würden, an dieser Stelle jedoch mit Verweis auf die entsprechenden Erwägungen des vorinstanzlichen Entscheids gesagt werden kann, dass die diesbezüglichen Schilderungen nicht widerspruchsfrei und nicht der allgemeinen Erfahrung entsprechend ausfallen, dass sodann auch die Frage des Kausalzusammenhangs zwischen den angeblich erlittenen Verfolgungshandlungen und ihrer Ausreise offenbleiben kann, dass es der Beschwerdeführerin demnach nicht gelingt, die Flüchtlingseigenschaft nachzuweisen oder zumindest glaubhaft zu machen, weshalb das Bundesamt das Asylgesuch zu Recht abgelehnt hat, dass auch die Ausführungen in der Beschwerdeschrift an dieser Feststellung nichts zu ändern vermögen,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die Vorinstanz den Wegweisungsvollzug als zulässig, zu­mutbar und möglich erachtete, da weder die im Heimatstaat des Beschwerdeführers herrschende politische Situation noch individuelle Gründe gegen die Zumutbarkeit des Vollzugs der Wegweisung sprächen,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dass diesbezüglich vollumfänglich auf die vorinstanzlichen Erwägungen zu verweisen ist, dass der Vollzug der Wegweisung der Beschwerdeführerin in den Heimat­staat schliesslich möglich ist, da sie im Besitz eines bis zum (...) gültigen us-amerikanischen Passes ist und ansonsten keine Vollzugshindernisse bestehen (Art. 83 Abs. 2 AuG),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die Beschwerdeführerin in ihrer Rechtsmitteleingabe unter ande­rem beantragte, die zuständige Behörde sei vorsorglich anzuweisen, die Kontaktaufnahme mit dem Heimatstaat sowie jede Datenweiter­ga­be an denselben zu unterlassen, dass Personendaten von Asylsuchenden, anerkannten Flüchtlingen und Schutzbedürftigen dem Heimat- oder Herkunftsstaat nicht bekannt ge­geben werden, wenn dadurch die betroffene Person oder ihre Ange­hö­rigen gefährdet würden, und über ein Asylgesuch keine Angaben ge­macht werden dürfen (Art. 97 Abs. 1 AsylG), dass jedoch die für die Organisation der Ausreise zuständige Behörde zwecks Beschaffung der für den Vollzug der Wegweisung notwendigen Rei­sepapiere mit dem Heimat- oder Herkunftsstaat Kontakt aufnehmen kann, wenn in erster Instanz das Vorliegen der Flüchtlingseigenschaft ver­neint wurde (Art. 97 Abs. 2 AsylG), dass gemäss Art. 4 Abs. 1 der Verordnung vom 11. August 1999 über den Vollzug der Weg- und Ausweisung von ausländischen Personen (VVWA, SR 142.281) das Vorliegen der Flüchtlingseigenschaft als ver­neint gilt, wenn das Asylgesuch abgelehnt oder ein Nichteintretensent­scheid verfügt wurde, dass das BFM das Asylgesuch der Beschwerdeführerin mit Verfü­gung vom 24. Juli 2013 abgelehnt hat, weshalb formal die Vor­aussetzungen gemäss Art. 97 Abs. 2 AsylG erfüllt sind, dass im Übrigen aufgrund der dem Bundesverwaltungsgericht vor­lie­genden Akten nichts auf eine konkrete Gefährdung der Be­schwer­de­führerin durch eine allfällige Bekanntgabe der in Art. 97 Abs. 3 Bstn. a-c AsylG erwähnten Personendaten gegenüber der zuständigen aus­län­dischen Behörde hindeutet, dass folglich der in der (Formular-) Beschwerde mit keinem Wort begründete An­trag, die zuständige Behörde sei vorsorglich anzuweisen, die Kontakt­auf­nahme mit dem Heimatstaat sowie jegliche Datenweiter­gabe an den­selben zu unterlassen, abzuweisen ist, dass aus den dem Gericht vorliegenden Akten nicht hervorgeht, die Vor­instanz habe die Beschwerdeführerin betreffende Daten an den Hei­matstaat weitergegeben, weshalb auf das Eventualbegehren, die Be­schwer­deführerin sei bei bereits erfolgter Datenweitergabe in einer se­pa­raten Verfügung zu informieren, mangels Rechtsschutzinteresses im Rah­men dieses Verfahrens nicht einzutreten ist, dass das Gesuch um Verzicht auf die Erhebung eines Kostenvor­schus­ses mit vorliegendem Urteil ohne vorgängige Instruktion gegenstandslos geworden ist, dass das mit der Beschwerde gestellte Gesuch um Gewährung der unentgeltlichen Rechtspflege gemäss Art. 65 Abs. 1 VwVG abzuweisen ist, da die Begehren - wie sich aus den vorstehenden Erwägungen ergibt - als aussichtslos zu bezeichnen waren, weshalb die kumulativen Voraussetzungen für die Gewährung der unentgeltlichen Rechtspflege nicht erfüllt sind, dass das Gesuch um unentgeltliche Rechtsverbeiständung im Sinne von Art. 65 Abs. 2 VwVG mangels Erfüllung der Voraussetzungen von Art. 65 Abs. 1 VwVG ebenfalls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