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D-4358/2011 vom 12. August 2011</w:t>
      </w:r>
    </w:p>
    <w:p>
      <w:r>
        <w:t>Bundesverwaltungsgericht, 2011-08-12, FR</w:t>
      </w:r>
    </w:p>
    <w:p>
      <w:r>
        <w:rPr>
          <w:b/>
        </w:rPr>
        <w:t xml:space="preserve">Quelle: </w:t>
      </w:r>
      <w:r>
        <w:t>https://mcp.opencaselaw.ch/entscheid/bvger_D-4358_2011</w:t>
      </w:r>
    </w:p>
    <w:p>
      <w:r>
        <w:t>FR: TAF D-4358/2011 du 12 août 2011</w:t>
      </w:r>
    </w:p>
    <w:p>
      <w:r>
        <w:t>IT: TAF D-4358/2011 del 12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D-4358/2011 Arrêt du 12 août 2011 Composition Claudia Cotting-Schalch (juge unique), avec l'approbation de François Badoud, juge; Joanna Allimann, greffière. Parties A._______, né le [...], Burkina Faso, recourant, contre Office fédéral des migrations (ODM), Quellenweg 6, 3003 Berne, autorité inférieure. Objet Asile (non-entrée en matière) et renvoi (Dublin); décision de l'ODM du 12 juillet 2011 / N [...]. Vu la demande d'asile déposée en Suisse par A._______ en date du 9 juin 2011, la décision du 12 juillet 2011 (notifiée le 28 juillet suivant), par laquelle l'ODM, se fondant sur l'art. 34 al. 2 let. d de la loi du 26 juin 1998 sur l'asile (LAsi, RS 142.31), n'est pas entré en matière sur cette demande d'asile, a prononcé le transfert de l'intéressé vers la France et a ordonné l'exécution de cette mesure, constatant l'absence d'effet suspensif à un éventuel recours contre dite décision, le recours interjeté le 5 août 2011 contre cette décision, la demande d'octroi de l'effet suspensif dont il est assorti, la réception du dossier de première instance par le Tribunal, le 9 août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JICRA 2004 n° 34 consid. 2.1 p. 240 s., JICRA 1996 n° 5 consid. 3 p. 39; Ulrich Meyer/Isabel von Zwehl, L'objet du litige en procédure de droit administratif fédéral, in : Mélanges en l'honneur de Pierre Moor, Berne 2005 p. 435 ss); que, partant, les motifs d'asile allégués à l'appui du recours, tendant implicitement à la reconnaissance de la qualité de réfugié et à l'octroi de l'asile, sont irrecevables, que, dans le cas d'espèce, il y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qu'en vertu de l'art. 16 par. 1 point c du règlement Dublin II (en relation avec les art. 5 et 13 dudit règlement), l'Etat membre responsable de l'examen d'une demande d'asile en vertu dudit règlement est tenu de reprendre en charge, dans les conditions prévues à l'art. 20, le demandeur d'asile dont la demande est en cours d'examen et qui se trouve, sans en avoir reçu la permission, sur le territoire d'un autre Etat membre,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des déclarations de A._______ et des documents produits par celui-ci, l'ODM a constaté qu'il était entré en France légalement au mois de septembre 2010, muni d'un visa Schengen délivré par l'Ambassade de France de Ouagadougou, qu'il y avait déposé une demande d'asile, laquelle était toujours en cours d'examen, et qu'il y avait séjourné jusqu'à son départ pour la Suisse, le 8 juin 2011, qu'en date du 24 juin 2011, dit office a dès lors soumis aux autorités françaises compétentes une requête aux fins de reprise en charge, fondée sur l'art. 16 par. 1 point c du règlement Dublin II, que le 11 juillet suivant, lesdites autorités ont expressément accepté de reprendre en charge le requérant, sur la base de cette même disposition, que la France a ainsi reconnu sa compétence pour traiter la demande d'asile de l'intéressé, que, pour sa part, celui-ci l'a contestée, faisant notamment valoir qu'il avait transité en premier lieu par la Suisse, que cet argument n'est pas déterminant en l'espèce, dès lors qu'il a déclaré que le passeport avec lequel il était entré en France était muni d'un visa délivré par les autorités françaises et que le critère de l'existence d'un visa prime sur celui de l'entrée sur le territoire d'un Etat membre (cf. art. 9 et 10 du règlement Dublin II), que, quoi qu'il en soit, le recourant, qui n'a pas produit son passeport, n'a fourni aucun moyen de preuve susceptible de démontrer qu'il serait effectivement entré sur le territoire suisse au mois de septembre 2010, avant de se rendre en France, qu'en outre, le grief d'inégalité de traitement soulevé par l'intéressé dans son recours n'est pas fondé en l'espèce, dans la mesure où celui-ci n'a fourni aucune indication permettant au Tribunal de se façonner une image de la similitude entre son cas et ceux qu'il évoque, qu'au demeurant, les autres motifs qu'il a invoqués, à savoir qu'il avait quitté la France parce qu'il ne comprenait rien à la procédure d'asile française, que ses empreintes n'avaient pas été relevées, qu'il doutait de la partialité de ses autorités, que la police s'était montrée peu concernée lorsque son téléphone portable et ses affaires avaient été volés et qu'enfin, d'un point de vue professionnel, la Suisse lui était plus avantageuse au vu des nombreuses organisations internationales s'y trouvant, ne sont pas pertinents pour réfuter la compétence de la France, laquelle est ainsi donnée, que A._______ a implicitement sollicité l'application de la clause de souveraineté prévue à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la France,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le cadre de la coopération prévue par cet accord, l'Etat membre responsable de l'examen d'une demande d'asile, déterminé sur la base des critères et des procédures définis dans le règlement Dublin II, est tenu de conduire la procédure d'asile dans le respect des dispositions de ces conventions (cf. Message accords bilatéraux II, in : FF 2004 5652s.; cf. également les considérants introductifs nos 2, 12 et 15 du règlement Dublin II);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qu'il incombe au requérant lui-même d'apporter les éléments de nature à renverser cette présomption dans son cas précis (cf. ATAF 2010/45 consid. 7.4 et 7.5 et réf. cit.), qu'en l'occurrence, l'intéressé n'a fourni aucun élément concret selon lequel la France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établi l'existence d'un risque personnel, concret et sérieux que son transfert vers la France serait contraire à l'art. 3 CEDH ou à une autre obligation du droit international public auquel la Suisse est liée, qu'en conséquence, le transfert du recourant vers la France s'avère conforme aux engagements de la Suisse relevant du droit international, qu'il n'existe par ailleurs pas de "raisons humanitaires" au sens de l'art. 29a al. 3 OA1, susceptibles d'empêcher ce transfert (cf. dans ce sens ATAF 2010/45 consid. 8), qu'en conséquence, il n'y a pas lieu d'appliquer la clause de souveraineté prévue par l'art. 3 par. 2 du règlement Dublin II, que la France demeure dès lors l'Etat responsable de l'examen de la demande d'asile du recourant au sens du règlement Dublin II et est tenue de le reprendre en charge, dans les conditions prévues à l'art. 20 du règlement Dublin II, que, dans ces conditions, c'est à bon droit que l'ODM n'est pas entré en matière sur sa demande d'asile, en application de l'art. 34 al. 2 let. d LAsi, et qu'il a prononcé son renvoi (ou transfert) de Suisse vers la France,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12 juillet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