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D-4356/2022 vom 21. November 2022</w:t>
      </w:r>
    </w:p>
    <w:p>
      <w:r>
        <w:t>Bundesverwaltungsgericht, 2022-11-21, FR</w:t>
      </w:r>
    </w:p>
    <w:p>
      <w:r>
        <w:rPr>
          <w:b/>
        </w:rPr>
        <w:t xml:space="preserve">Quelle: </w:t>
      </w:r>
      <w:r>
        <w:t>https://mcp.opencaselaw.ch/entscheid/bvger_D-4356_2022</w:t>
      </w:r>
    </w:p>
    <w:p>
      <w:r>
        <w:t>FR: TAF D-4356/2022 du 21 novembre 2022</w:t>
      </w:r>
    </w:p>
    <w:p>
      <w:r>
        <w:t>IT: TAF D-4356/2022 del 21 novembre 2022</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D-4356/2022 Arrêt du 21 novembre 2022 Composition Gérald Bovier, juge unique, avec l'approbation de Yanick Felley, juge ; Alain Romy, greffier. Parties A._______, né le (...), alias A._______, né le (...), Somalie, représenté par Diellza Metaj Shartri, Caritas Suisse, recourant, contre Secrétariat d'Etat aux migrations (SEM), Quellenweg 6, 3003 Berne, autorité inférieure. Objet Asile (non-entrée en matière / Etat tiers sûr) et renvoi ; décision du SEM du 22 septembre 2022 / N (...). Vu la demande d'asile déposée en Suisse par l'intéressé le 21 mars 2022, le questionnaire « Europa » rempli lors du dépôt de cette demande et indiquant qu'il est arrivé en Grèce (...), les investigations entreprises par le SEM, dans la base de données du système européen automatisé d'identification d'empreintes digitales (Eurodac), dont il est ressorti que le requérant avait déposé une demande d'asile en Grèce le (...), la demande d'informations adressée par le SEM le 30 mars 2022 aux autorités grecques, la réponse du 7 avril 2022 de ces dernières, dont il ressort que l'intéressé, enregistré sous le nom de B._______, né le (...), est bénéficiaire en Grèce d'une protection subsidiaire depuis le (...) et d'un permis de séjour valable jusqu'au (...), le mandat de représentation signé par l'intéressé le 12 avril 2022, en faveur de Caritas Suisse (art. 102f ss de la loi du 26 juin 1998 sur l'asile [LAsi, RS 142.31] et art. 52a de l'ordonnance 1 sur l'asile du 11 août 1999 [OA 1, RS 142.311]), la requête tendant à la réadmission de l'intéressé en Grèce en vertu de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12 avril 2022, le procès-verbal de l'audition du 13 avril 2022, au cours de laquelle le requérant a été entendu au sujet de ses données personnelles, de son âge, de son état de santé et de son voyage jusqu'en Europe, ainsi que sur les raisons qui l'ont incité à quitter la Grèce, les copies d'un acte de naissance somalien et d'un certificat d'identification, déposées le 24 avril 2022, la communication des autorités grecques du 15 avril 2022, à teneur de laquelle celles-ci ont accepté la requête de réadmission, en confirmant que le requérant bénéficiait en Grèce d'une protection subsidiaire depuis le (...), la lettre d'introduction Medic-Help (anciennement formulaire F2) du 26 avril 2022, dont il ressort que l'intéressé souffrait d'un acné modéré sur le visage, l'extrait du journal des soins daté du 28 avril 2022, indiquant que l'intéressé a été vu pour une évaluation psychologique, les éducatrices du centre l'ayant trouvé apathique, avec une tendance à l'isolement, le mandat de réalisation d'une expertise visant à déterminer l'âge du requérant adressé le 2 mai 2022 au (...) (ci-après : [...]), les conclusions du rapport du (...) du 19 mai 2022, dont il ressort que l'âge moyen de l'intéressé était de 23,6 ans et que son âge minimum était de 19 ans, de sorte qu'il pouvait être exclu qu'il soit âgé de moins de 18 ans, ce qui excluait également la date de naissance alléguée, le droit d'être entendu concernant son âge accordé à l'intéressé le 23 mai 2022, sa prise de position du 30 mai 2022 à ce sujet, le droit d'être entendu accordé à l'intéressé le 31 mai 2022, concernant le fait que le SEM envisageait de ne pas entrer en matière sur sa demande d'asile en vertu de l'art 31a al. 1 let. a LAsi et de le renvoyer en Grèce, et sa prise de position du 8 juin 2022, accompagnée d'un extrait du journal des soins du 2 juin 2022, le décrivant comme un jeune homme anxieux, connu comme méfiant et réservé, qui a du mal à s'endormir, se réveille en sursaut la nuit, a des cauchemars, se sent poursuivi et a des mauvais souvenirs d'événements terribles ou traumatisants vécus en Somalie et lors de son trajet migratoire, la requête de réadmission actualisée adressée le 1er juin 2022 aux autorités grecques, avec l'identité du requérant en tant que majeur, et la réponse positive du même jour desdites autorités, l'extrait du journal des soins daté du 21 juillet 2022, faisant état d'insomnies et d'anxiété, le projet de décision (art. 20c let. e et f OA 1), notifié à la consultation juridique du centre fédéral le 16 septembre 2022, à teneur duquel le SEM envisageait de ne pas entrer en matière sur la demande d'asile du 21 mars 2022 et de renvoyer l'intéressé en Grèce, la prise de position de sa mandataire du 20 septembre 2022, dans laquelle elle a rapporté que l'intéressé contestait intégralement les conclusions du SEM, en reprochant à ce dernier un défaut d'instruction s'agissant de son état de santé, les moyens de preuve produits à cette occasion, soit une nouvelle édition des extraits du journal des soins des 28 avril, 2 juin et 21 juillet 2022, ainsi qu'un extrait inédit du journal des soins du 18 juillet 2022, faisant état d'insomnies, de cauchemars et de problèmes psychologiques, la décision du 22 septembre 2022, notifiée le même jour, par laquelle le SEM, se fondant sur l'art. 31a al. 1 let. a LAsi, n'est pas entré en matière sur la demande d'asile de l'intéressé, a prononcé son renvoi en Grèce et a ordonné l'exécution de cette mesure, le recours formé le 29 septembre 2022 par le recourant contre cette décision par-devant le Tribunal administratif fédéral (ci-après : le Tribunal), assorti de demandes d'assistance judiciaire partielle et d'exemption du versement d'une avance de frais, les moyens de preuve produits à cette occasion, soit une nouvelle édition des extraits du journal des soins des 28 avril, 2 juin et 18 juillet 2022,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 recourant a qualité pour recourir (art. 48 al. 1 PA), que présenté dans la forme et le délai prescrits par la loi (art. 52 al. 1 PA et art. 108 al. 3 LAsi), le recours est recevable, que saisi d'un recours contre une décision de non-entrée en matière sur une demande d'asile, le Tribunal se limite matériellement à examiner le bien-fondé d'une telle décision (cf. ATAF 2012/4 consid. 2.2 ; 2009/54 consid. 1.3.3 ; 2007/8 consid. 5), que dans son recours du 29 septembre 2022, l'intéressé a dans un premier temps reproché au SEM de n'avoir pas établi les faits de manière complète et exacte s'agissant de sa minorité et de son état de santé, et d'avoir ainsi violé son droit d'être entendu, que ce faisant, il se prévaut d'un grief formel, qu'il convient d'examiner prioritairement (cf. ATF 142 II 218 consid. 2.8.1 et réf. cit.), que la procédure administrative est régie essentiellement par la maxime inquisitoire, selon laquelle il incombe à l'autorité d'élucider l'état de fait de manière exacte et complète ; que celle-ci dirige la procédure et définit les faits qu'elle considère comme pertinents, ainsi que les preuves nécessaires, qu'elle ordonne et apprécie d'office (art. 12 PA ; cf. ATAF 2009/60 consid. 2.1.1) ;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 le cas échéant, l'établissement inexact et incomplet de l'état de fait au sens de l'art. 106 al. 1 let. b LAsi peut simultanément constituer une violation du droit d'être entendu (cf. par ex. arrêt du Tribunal D-979/2022 du 11 avril 2022 consid. 4.2 et réf. cit.), que pour déterminer la qualité de mineur d'un recourant, le SEM se fonde d'abord sur les documents d'identité authentiques déposés et, à défaut de tels documents, sur les conclusions qu'il peut tirer d'une audition portant, en particulier, sur l'environnement du requérant dans son pays d'origine, son entourage familial et sa scolarité, voire sur les résultats des éventuelles analyses médicales de détermination de l'âge (cf. arrêt du Tribunal E-7324/2018 du 15 janvier 2019 et jurisp. cit. ; voir aussi l'art. 17 al. 3bis LAsi), qu'en l'espèce, l'intéressé n'a déposé aucun document d'identité, au sens de l'art. 1a let. c. OA 1, susceptible d'établir à satisfaction de droit sa minorité, qu'en outre, le seul document produit par l'intéressé afin d'établir son âge, soit un acte de naissance somalien, ne revêt qu'une faible force probante, même accompagné par un certificat d'identification, et ne suffit pas, à lui seul, à prouver la minorité alléguée, qu'il est en effet rappelé que la Somalie ne dispose pas d'un registre central des naissances ou de tout autre registre des personnes, de sorte que l'établissement de certificats de naissance se fait sur la seule base d'informations orales, et non à partir de documents ou de registres (cf. arrêt du Tribunal E-3152/2020 du 1er mars 2021 consid. 4.3.2 et jurisp. cit.), que la valeur probante de ces pièces est d'autant plus réduite qu'elles n'ont été déposées que sous la forme de copies, étant rappelé que les documents produits sous cette forme sont en principe dénués de force probante, dans la mesure où ce procédé n'exclut pas d'éventuelles manipulations, qu'il appartenait donc au SEM de se prononcer sur la vraisemblance de la minorité du requérant compte tenu en particulier de ses allégations, qu'au cours de la procédure, l'autorité intimée a instruit la question centrale de la date de naissance de l'intéressé en le questionnant à ce propos (cf. procès-verbal de l'audition du 13 avril 2022, points 1.06), que cet entretien n'ayant pas permis de déterminer si le requérant était effectivement mineur, le SEM, en application de l'art. 17 al. 3bis LAsi, a fait procéder à une expertise médico-légale par le (...), lequel a pour l'essentiel conclu que la minorité alléguée était exclue, que ce faisant, l'autorité de première instance a établi de manière appropriée l'état de fait pertinent en lien avec l'âge du requérant, que pour le reste, le recourant conteste en réalité l'appréciation matérielle opérée par l'autorité intimée (cf. en particulier, mémoire de recours, p. 7), question qu'il n'y a pas lieu d'examiner indépendamment du fond de la cause, que par ailleurs, les éléments pertinents de la cause en rapport avec la situation médicale de l'intéressé ont été recueillis de manière complète et exacte par l'autorité intimée ; qu'en outre, ils ont été pris en compte dans la décision entreprise, et ce tant dans la partie en fait que dans la partie en droit (cf. décision querellée du 22 septembre 2022, point I, p. 4 ss, et point III, p. 9 s.), que le SEM n'avait, au moment de statuer, aucune obligation d'instruire plus avant la situation médicale du recourant, étant rappelé que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qu'en effet, à teneur des déclarations de l'intéressé et des documents médicaux en sa possession, l'autorité intimée était fondée, en l'absence notamment de toute prise en charge médicale de celui-là, à forger sa conviction en l'état du dossier et à retenir que, faute d'indice concret et suffisant corroborant l'existence de graves problèmes de santé, l'état de fait médical s'avérait établi à satisfaction de droit et ne nécessitait pas de mesures d'instruction supplémentaires, qu'en outre, dans sa décision, le SEM a pris en considération les problèmes de santé allégués et a indiqué les raisons pour lesquelles la situation médicale de l'intéressé ne pouvait amener, selon lui, à considérer que le renvoi était illicite ou inexigible, que dans ces conditions, le recourant n'ayant, du reste, invoqué au stade du recours aucun nouvel argument de nature médicale pour s'opposer à son renvoi en Grèce et donc, a fortiori, aucune aggravation de son état de santé, il ne peut être fait grief au SEM d'avoir renoncé à instruire plus avant cette question avant de se prononcer, qu'en tant que les autres éléments soulevés à ce titre par le recourant relèvent également de considérations matérielles, le Tribunal n'y reviendra pas plus avant à ce stade de l'analyse, qu'il s'ensuit que la décision querellée ne viole pas le droit d'être entendu de l'intéressé (art. 29 al. 2 de la Constitution fédérale de la Confédération suisse du 18 avril 1999 [Cst., RS 101]) et que le SEM a établi de manière exacte et complète l'état de fait pertinent (art. 106 al. 1 let. b LAsi), sans violation de la maxime inquisitoire (art. 12 PA), que le grief formel étant ainsi manifestement mal fondé, il doit être écarté, que sur le fond, sauf cas particulier (cf. ATAF 2011/23), le SEM est en droit de se prononcer à titre préjudiciel sur la qualité de mineur dont se prévaut un requérant, s'il existe des doutes sur les données relatives à son âge (cf. ATAF 2009/54 consid. 4.1), qu'il appartient en premier lieu à la partie de rendre vraisemblable sa minorité, si elle entend en déduire un droit, en application de l'art. 8 du Code civil suisse du 10 décembre 1907 (CC, RS 210 ; cf. ATAF 2009/54 précité), que, comme relevé ci-dessus, la remise par le requérant au SEM de la copie d'un acte de naissance indiquant qu'il serait né le (...) n'est en soi pas décisive, au vu de sa très faible force probante, qu'il est donc nécessaire de déterminer s'il existe d'autres éléments au dossier parlant en faveur de la minorité alléguée du recourant, qu'il convient dès lors d'examiner plus avant les résultats de l'analyse médico-légale demandée par le SEM en vue de déterminer l'âge de l'intéressé, que dans un arrêt de principe portant sur les évaluations forensiques d'estimation de l'âge pour la détermination de la minorité, respectivement de la majorité, le Tribunal a accordé à la méthode dite des « trois piliers » (examen clinique médical, examen par radiographie de la main gauche, examen du développement du système dentaire, et si le développement du squelette de la main gauche est terminé, scanner des clavicules) une valeur probatoire élevée ; qu'il a également confirmé que les règles usuelles de procédure régissant l'appréciation des preuves s'appliquent, en précisant que plus les examens médicaux constituent un indice fort de l'existence de la minorité ou de la majorité d'une personne, moins il s'impose de procéder à une appréciation globale des preuves (cf. ATAF 2018 VI/3 consid. 4.2.2) ; qu'en d'autres termes, cette méthode peut se voir accorder, suivant ses résultats concrets, une valeur probante très élevée en l'absence d'autres moyens de preuve (cf. arrêt du Tribunal F-4395/2022 du 10 octobre 2022 consid. 3.3.1), qu'en l'occurrence, au terme de leurs analyses, les médecins, après avoir déterminé que l'âge minimum de l'intéressé était de 19 ans, ont pu formellement exclure que celui-ci soit âgé de moins de 18 ans au moment de l'expertise médicale ; qu'ils ont partant exclu la date de naissance alléguée ([...]), qui aurait supposé que le requérant soit âgé de (...) au moment de l'examen ; qu'ils ont par ailleurs tenu compte du fait que l'intéressé ne provenait pas de la même population que les échantillons de référence utilisés, que compte tenu de ce qui précède, ni les déclarations de l'intéressé faites lors de son audition - qui ne constituent que de simples affirmations, ni la copie de son acte de naissance - dont la valeur probante est extrêmement faible, ne permettent de renverser le constat de l'âge auquel a abouti dite analyse médico-légale, laquelle revêt une valeur probante très élevée, comme relevé ci-dessus, qu'à cela s'ajoute que l'intéressé a déclaré aux autorités grecques être né le (...) et être par conséquent majeur, ses explications stéréotypées à cet égard n'étant guère convaincantes (cf. procès-verbal de l'audition du 13 avril 2022, pt 1.11), qu'il s'ensuit que l'autorité intimée était fondée à considérer que l'intéressé était majeur au moment où elle a statué, que cela étant, en vertu de l'art. 31a al. 1 let. a LAsi, le SEM n'entre en règle générale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une protection internationale en Grèce, qu'il y bénéficie d'une autorisation de séjour valable jusqu'au (...) et que les autorités de cet Etat sûr ont accepté sa réadmission en date du 15 avril 2022, respectivement du 1er juin 2022, que partant, sa réadmission dans ce pays est garantie, ce que le recourant ne conteste pas au demeurant, qu'il n'a pas non plus fait valoir que la Grèce ne respecterait pas le principe de non-refoulement en ce qui le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un titre de séjour et l'a mis au bénéfice de la protection subsidiaire, que l'intéressé soutient néanmoins qu'un renvoi vers cet Etat, où il aurait connu des conditions de vie déplorables, l'exposerait à se retrouver à la rue, sans ressources financières pour assurer ses besoins élémentaires et sans qu'il ne puisse obtenir une aide quelconque de la part des autorités,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en tant que le recourant bénéficie de la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D-1988/2022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s'est référé à la situation qu'il aurait personnellement vécue dans les camps où il aurait séjourné en Grèce, que le recourant, qui a obtenu une protection, ne devrait cependant plus être appelé à vivre dans ces mêmes camps, que l'intéressé a certes prétendu avoir vécu par la suite dans des conditions déplorables, ne bénéficiant d'aucun soutien ni d'aucune prise en charge des autorités grecques ; qu'il aurait en outre été pourchassé et interpellé à deux reprises par des policiers ; que lors de l'une de ces interpellations, il aurait en outre été maltraité ; que les policiers l'auraient relâché après avoir vérifié son identité et son statut, non sans lui avoir signifié qu'il devait quitter le pays, que ses allégations se limitent toutefois à de simples affirmations, qu'aucun élément concret ni moyen de preuve fiable et déterminant ne viennent étayer, que l'affection dermatologique (acné modéré du visage ; cf. lettre d'introduction medic-help du 26 avril 2022) qu'il présentait à son arrivée en Suisse n'est pas de nature à établir les mauvaises conditions, notamment hygiéniques, dans lesquelles il aurait vécu durant les dernières années, qu'il n'apparaît en outre pas que son état de santé se soit dégradé durant son séjour en Grèce au point de le mettre concrètement en danger, que même si ses perspectives d'emploi sont faibles en raison de la crise économique et financière que connaît ce pays, les bénéficiaires d'une protection internationale titulaires, comme lui, d'un titre de séjour valable, ne sont pas démunis de tout droit à l'assistance et de tout moyen d'assurer leur subsistance, puisqu'ils ont droit à l'aide sociale,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appropriées, que, de même, il devra, le cas échéant, s'adresser aux autorités grecques compétentes pour obtenir une protection adéquate contre des agissements de policiers, qu'il considèrerait comme abusifs, rien n'indiquant qu'une telle protection ne pourra pas lui être accordée,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tel n'est manifestement pas le cas, qu'en effet, les problèmes de santé allégués par le recourant (état de tristesse et d'anxiété et troubles du sommeil, voire troubles psychologiques causés par des cauchemars et des réviviscences des traumatismes vécus en Somalie et durant le parcours migratoire ayant justifié une évaluation psychologique ; cf. procès-verbal de l'audition du 13 avril 2022, point 8.02 ; extrait du journal des soins du 28 avril 2022 ; prise de position du 8 juin 2022) ne revêtent pas une intensité déterminante sous l'angle de la jurisprudence précitée et peuvent, au demeurant, être traités et suivis en Grèce (voir ci-dessous), que la minorité du recourant n'ayant pas été admise, ce dernier ne peut par ailleurs pas se prévaloir valablement de la Convention relative aux droits de l'enfant (CDE, RS 0.107 ; cf. prise de position du 8 juin 2022, p. 1 et 4 s., et mémoire de recours, p. 10 s.),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sont impropres à la renverser, que sur le plan médical, comme relevé ci-dessus, le recourant s'est plaint d'un état d'anxiété et de troubles du sommeil, voire de troubles psychologiques dus aux traumatisme vécus en Somalie et durant son trajet migratoire, que selon l'extrait du journal des soins du 28 avril 2022, une évaluation psychologique a été effectuée, que selon l'extrait du journal des soins du 2 juin 2022, il a été estimé qu'un rendez-vous devait être pris, une demande étant envoyée au (...) ([...]), que comme relevé par le SEM, ni lesdits extraits du journal des soins ni ceux des 18 et 21 juillet 2022 ne mentionnent cependant aucun symptôme particulier ni de prise de médicaments - si ce n'est du Dafalgan (cf. extrait du journal des soins du 28 avril 2022) - et ne relèvent pas la nécessité d'une prise en charge médicale urgente en raison d'un état de santé inquiétant, qu'en outre, aucun rapport médical n'est venu étayer des problèmes de santé particulier depuis l'attribution de l'intéressé au canton de C._______ le 25 juillet 2022, qu'il convient en outre de relativiser les troubles allégués, qu'en effet, questionné sur son état de santé, l'intéressé avait spontanément déclaré qu'il allait bien, à part qu'il avait des boutons, qu'il dormait bien la nuit et qu'il ne désirait pas de médicaments pour d'autres raisons que son acné (cf. procès-verbal de l'audition du 13 avril 2022, pt 8.02), que ce n'est que sur l'insistance de sa représentante juridique qu'il a allégué faire des cauchemars la nuit et avoir parfois beaucoup de peine à s'endormir, prétextant qu'il était plus respectueux de ne pas mentionner ses problèmes de santé (cf. idem), que comme relevé ci-auparavant (cf. p. 8), le recourant n'a par ailleurs fourni aucune indication complémentaire ni produit de nouvelles pièces médicales à l'appui de son recours,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 que dans ces conditions, les problèmes de santé psychiques allégués ne sont pas susceptibles de constituer un obstacle insurmontable sous l'angle de l'exigibilité de l'exécution du renvoi, qu'en cas de besoin, l'intéressé pourra se constituer une réserve de médicaments avant son départ de Suisse, que cela étant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admis qu'une protection internationale avait été reconnue à l'intéressé dans ce pays, que le contexte actuel lié à la propagation dans le monde de la maladie à coronavirus 2019 (Covid-19) n'est pas de nature à remettre en cause les conclusions qui précèdent,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29 septembre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d'exemption du versement d'une avance de frais, que les conclusions du recours étant d'emblée vouées à l'échec, la requête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