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D-4356/2013 vom 9. August 2013</w:t>
      </w:r>
    </w:p>
    <w:p>
      <w:r>
        <w:t>Bundesverwaltungsgericht, 2013-08-09, IT</w:t>
      </w:r>
    </w:p>
    <w:p>
      <w:r>
        <w:rPr>
          <w:b/>
        </w:rPr>
        <w:t xml:space="preserve">Quelle: </w:t>
      </w:r>
      <w:r>
        <w:t>https://mcp.opencaselaw.ch/entscheid/bvger_D-4356_2013</w:t>
      </w:r>
    </w:p>
    <w:p>
      <w:r>
        <w:t>FR: TAF D-4356/2013 du 9 août 2013</w:t>
      </w:r>
    </w:p>
    <w:p>
      <w:r>
        <w:t>IT: TAF D-4356/2013 del 9 agosto 2013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misura supercautelare pronunciata in data 6 agosto 2013 è revocata.</w:t>
      </w:r>
    </w:p>
    <w:p>
      <w:r>
        <w:rPr>
          <w:b/>
        </w:rPr>
        <w:t>E. 3</w:t>
      </w:r>
    </w:p>
    <w:p>
      <w:r>
        <w:t>La domanda di assistenza giudiziaria è respinta.</w:t>
      </w:r>
    </w:p>
    <w:p>
      <w:r>
        <w:rPr>
          <w:b/>
        </w:rPr>
        <w:t>E. 4</w:t>
      </w:r>
    </w:p>
    <w:p>
      <w:r>
        <w:t>Le spese processuali, di CHF 600.-,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ai ricorrenti, all'UFM e all'autorità cantonale. Il giudice unico: La cancelliera: Fulvio Haefeli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